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3c5" w14:textId="eec8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42/13 "Солтүстік Қазақстан облысы Мамлют ауданының Становое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 мәслихатының "Солтүстік Қазақстан облысы Мамлют ауданының 2025-2027 жылдарға арналған Становое ауылдық округінің бюджетін бекіту туралы" 2025 жылғы 19 мамырдағы № 42/13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Становое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7481,9 мың теңге,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- 1151 мың теңге,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50714,1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–59347,9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 – 0 мың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пайданылмаған (толық пайданылмаған)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