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b3c7" w14:textId="f82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42/12 "Солтүстік Қазақстан облысы Мамлют ауданы Пригород ауылдық округінің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2025-2027 жылдарға арналған бюджетін бекіту туралы" 2025 жылғы 19 мамырдағы № 42/12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Пригород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0,8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Пригород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