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6e01" w14:textId="e4c6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42/10 "Солтүстік Қазақстан облысы Мамлют ауданы Бике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Бике ауылдық округінің 2025-2027 жылдарға арналған бюджетін бекіту туралы" 2025 жылғы 19 мамырдағы № 42/10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Бике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118544,6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181,6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112212,8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118545,9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</w:t>
      </w:r>
      <w:r>
        <w:rPr>
          <w:rFonts w:ascii="Times New Roman"/>
          <w:b w:val="false"/>
          <w:i w:val="false"/>
          <w:color w:val="000000"/>
          <w:sz w:val="28"/>
        </w:rPr>
        <w:t xml:space="preserve">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Бике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мақсаттытрансферттерді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