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00d7e" w14:textId="a000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"Солтүстік Қазақстан облысы Мамлют ауданы Леденев ауылдық округінің 2025-2027 жылдарға арналған бюджетін бекіту туралы" 2025 жылғы 19 мамырдағы № 42/9 шешіміне өзгерістер және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2025 жылғы 28 қарашадағы № 48/10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Леденев ауылдық округінің 2025-2027 жылдарға арналған бюджетін бекіту туралы" 2025 жылғы 19 мамырдағы № 42/9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және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"1.Солтүстік Қазақстан облысы Мамлют ауданы Леденев ауылдық округінің 2025-2027 жылдарға арналған бюджеті осы шешімге тиісінше 1, 2 және 3-қосымшаларға сәйкес, соның ішінде 2025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52175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4631,9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6830,1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40713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52175,9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-0,9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0,9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5-тармақ жаңа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5. 2025 жылға арналған ауылдық округтің бюджетінде жоғарғы тұрған бюджеттен берілетін ағымдағы нысаналы трансферттер 40713 мың теңге сомасында ескерілсін.";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5-1-тармағымен толықтырылсын: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2025 жылғы 1 қаңтарға қалыптасқан бюджет қаражатының бос қалдықтары 4-қосымшаға сәйкес бюджеттік бағдарламалар бойынша шығыстарға 0,9 мың теңге сомасында бағытталсын.".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Көрсетілген шешімнің 1-қосымшасы осы шешімнің 1-қосымшасына сәйкес жаңа редакцияда жазылсын.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осы шешімнің 2-қосымшасына сәйкес 4-қосымшамен толықтырылсын.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енгізіледi.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 төрағасы міндетін атқарушысы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Мамлют ауданы Леденев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бюджеттердің шығындарын өтеуге төмен тұрған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4 -қосымша</w:t>
            </w:r>
          </w:p>
        </w:tc>
      </w:tr>
    </w:tbl>
    <w:bookmarkStart w:name="z5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Қолданылған бюджет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баланстары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Қолжетімді бюджет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