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924" w14:textId="6108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Становое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49676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Становое ауылдық округінің 2025-2027 жылдарға арналған бюджетін бекіту туралы" 2024 жылғы 27 желтоқсандағы № 37/13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