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4258" w14:textId="a1d4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Новомихайлов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19 мамырдағы № 42/11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Новомихайлов ауылдық округінің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246654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222549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246654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222549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Мамлют ауданы мәслихатының "Солтүстік Қазақстан облысы Мамлют ауданы Новомихайлов ауылдық округінің 2025-2027 жылдарға арналған бюджетін бекіту туралы" 2024 жылғы 27 желтоқсандағы № 37/11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енгізіледi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Новомихайлов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Новомихайлов ауылдық округінің 2026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Новомихайлов ауылдық округінің 2027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