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3828b" w14:textId="93382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Қызыләскер ауылдық округінің 2026-2028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2025 жылғы 24 желтоқсандағы № 51/7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ЗҚАИ-ның ескертпесі!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01.01.2026 бастап қолданысқа енгізіледі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кодексiнің </w:t>
      </w:r>
      <w:r>
        <w:rPr>
          <w:rFonts w:ascii="Times New Roman"/>
          <w:b w:val="false"/>
          <w:i w:val="false"/>
          <w:color w:val="000000"/>
          <w:sz w:val="28"/>
        </w:rPr>
        <w:t>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4) тармақшасына, </w:t>
      </w:r>
      <w:r>
        <w:rPr>
          <w:rFonts w:ascii="Times New Roman"/>
          <w:b w:val="false"/>
          <w:i w:val="false"/>
          <w:color w:val="000000"/>
          <w:sz w:val="28"/>
        </w:rPr>
        <w:t>85-бабы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2-7-тармағына сәйкес, Солтүстік Қазақстан облысы Мамлют ауданының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Қызыләскер ауылдық округінің 2026-2028 жылдарға арналған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78477 мың теңге: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6694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түсімдер-0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71783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78477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сальдо: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қаржылық активтерін сатудан түсетін түсімдер – 0 мың теңге;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(профициті)- 0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0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 жылға арналған ауылдық округтің бюджеттік кірістері Қазақстан Республикасы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мына салықтық түсімдер есебінен қалыптастырылатыны белгіленсін: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кірістер органында тіркеу есебіне қою кезінде мәлімделген ауыл аумағында орналасқан жеке тұлғалар дербес салық салуға жататын табыстар бойынша жеке табыс салығы: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ауылдың аумағында орналасқан жеке тұлғалар дербес салық салуға жататын кірістер бойынша жеке табыс салығы;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ауыл, ауылдық округ аумағындағы осы салық салу объектілері бойынша жеке тұлғаларға салынатын мүлік салығы;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 аумағындағы жер учаскелері бойынша жеке және заңды тұлғалардан алынатын, елді мекендердің жерлеріне салынатын жер салығы;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 аумағындағы жеке тұлғалардан;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көрсетілген тұрған жері ауылдың аумағында орналасқан заңды тұлғалардан алынатын көлік құралы салығы;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жер учаскелерін пайдаланғаны үшін төлемақы;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сыртқы (көрнекі) жарнаманы: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аумақтары арқылы өтетін жалпыға ортақ пайдаланылатын автомобиль жолдарының бөлінген белдеуінде;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бөлінген белдеуінен тыс жерде орналастырғаны үшін төлемақы;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ауыл, ауылдық округ аумағындағы кең таралған пайдалы қазбаларға, жерасты суларына және емдік балшықтарға салынатын пайдалы қазбаларды өндіру салығы.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округтің бюджеттік кірістері мына салықтық емес түсімдер есебінен қалыптастырылатыны белгіленсін: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ауыл, ауылдық округ әкімі әкімшілік құқық бұзушылықтар үшін салатын айыппұлдар;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ауылдың, ауылдық округтің коммуналдық меншігінен (жергілікті өзін-өзі басқарудың коммуналдық меншігінен) түсетін кірістер: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ауыл, ауылдық округ әкімі аппаратының шешімі бойынша құрылған коммуналдық мемлекеттік кәсіпорындардың таза кірісі бөлігінің түсімдері;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меншігіндегі (жергілікті өзін-өзі басқарудың коммуналдық меншігіндегі) заңды тұлғаларға қатысу үлесіне кірістер;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ауыл, ауылдық округ бюджетінен берілген кредиттер бойынша сыйақылар;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ауылдың,ауылдық округтің коммуналдық меншігінен (жергілікті өзін-өзі басқарудың коммуналдық меншігінен) түсетін өзге де кірістер;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ауыл, ауылдық округ бюджетіне түсетін өзге де салықтық емес түсімдер.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бюджетінің кірістері келесі негізгі капиталды сатудан түсетін түсімдер есебінен қалыптастырылатыны белгіленсін: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ауыл, ауылдық округ бюджетінен қаржыландырылатын мемлекеттік мекемелерге бекітіліп берілген мүлікті сатудан түсетін түсімдер;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жалдау құқығын сатқаны үшін төлемақы.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2026 жылға арналған ауылдық округ бюджетіне жоғарғы тұрған бюджеттен берілетін нысаналы трансферттер 71783 мың теңге сомасында ескерілсін.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2026 жылғы 1 қаңтардан бастап қолданысқа енгізіледi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Мамлют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Ж.Кәрімова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1 -қосымша</w:t>
            </w:r>
          </w:p>
        </w:tc>
      </w:tr>
    </w:tbl>
    <w:bookmarkStart w:name="z63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Солтүстік Қазақстан облысы Мамлют ауданы Кызыласкер ауылдық округінің бюджеті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мың,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2 -қосымша</w:t>
            </w:r>
          </w:p>
        </w:tc>
      </w:tr>
    </w:tbl>
    <w:bookmarkStart w:name="z70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Солтүстік Қазақстан облысы Мамлют ауданы Кызыласкер ауылдық округінің бюджеті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мың,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жасалған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76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Солтүстік Қазақстан облысы Мамлют ауданы Кызыласкер ауылдық округінің бюджеті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мың,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