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d721" w14:textId="72bd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2026-2028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2025 жылғы 22 желтоқсандағы № 50/3 шешімі</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шешімнің 12-тармағымен.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кодексiнің 7-бабы 1-тармағы </w:t>
      </w:r>
      <w:r>
        <w:rPr>
          <w:rFonts w:ascii="Times New Roman"/>
          <w:b w:val="false"/>
          <w:i w:val="false"/>
          <w:color w:val="000000"/>
          <w:sz w:val="28"/>
        </w:rPr>
        <w:t>3) тармақшасына</w:t>
      </w:r>
      <w:r>
        <w:rPr>
          <w:rFonts w:ascii="Times New Roman"/>
          <w:b w:val="false"/>
          <w:i w:val="false"/>
          <w:color w:val="000000"/>
          <w:sz w:val="28"/>
        </w:rPr>
        <w:t xml:space="preserve">, 85-бабы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Мамлют ауданының 2026-2028 жылдарға арналған бюджеті осы шешімге тиісінше 1, 2 және 3-қосымшаларға сәйкес, соның ішінде 2026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3551862 мың теңге:</w:t>
      </w:r>
    </w:p>
    <w:bookmarkEnd w:id="3"/>
    <w:bookmarkStart w:name="z8" w:id="4"/>
    <w:p>
      <w:pPr>
        <w:spacing w:after="0"/>
        <w:ind w:left="0"/>
        <w:jc w:val="both"/>
      </w:pPr>
      <w:r>
        <w:rPr>
          <w:rFonts w:ascii="Times New Roman"/>
          <w:b w:val="false"/>
          <w:i w:val="false"/>
          <w:color w:val="000000"/>
          <w:sz w:val="28"/>
        </w:rPr>
        <w:t>
      салықтық түсімдер – 1577622 мың теңге;</w:t>
      </w:r>
    </w:p>
    <w:bookmarkEnd w:id="4"/>
    <w:bookmarkStart w:name="z9" w:id="5"/>
    <w:p>
      <w:pPr>
        <w:spacing w:after="0"/>
        <w:ind w:left="0"/>
        <w:jc w:val="both"/>
      </w:pPr>
      <w:r>
        <w:rPr>
          <w:rFonts w:ascii="Times New Roman"/>
          <w:b w:val="false"/>
          <w:i w:val="false"/>
          <w:color w:val="000000"/>
          <w:sz w:val="28"/>
        </w:rPr>
        <w:t>
      салықтық емес түсімдер – 24229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1" w:id="7"/>
    <w:p>
      <w:pPr>
        <w:spacing w:after="0"/>
        <w:ind w:left="0"/>
        <w:jc w:val="both"/>
      </w:pPr>
      <w:r>
        <w:rPr>
          <w:rFonts w:ascii="Times New Roman"/>
          <w:b w:val="false"/>
          <w:i w:val="false"/>
          <w:color w:val="000000"/>
          <w:sz w:val="28"/>
        </w:rPr>
        <w:t xml:space="preserve">
      арнаулы түсімдер – 0 мың теңге; </w:t>
      </w:r>
    </w:p>
    <w:bookmarkEnd w:id="7"/>
    <w:bookmarkStart w:name="z12" w:id="8"/>
    <w:p>
      <w:pPr>
        <w:spacing w:after="0"/>
        <w:ind w:left="0"/>
        <w:jc w:val="both"/>
      </w:pPr>
      <w:r>
        <w:rPr>
          <w:rFonts w:ascii="Times New Roman"/>
          <w:b w:val="false"/>
          <w:i w:val="false"/>
          <w:color w:val="000000"/>
          <w:sz w:val="28"/>
        </w:rPr>
        <w:t>
      трансферттер түсімдері – 1950011 мың теңге;</w:t>
      </w:r>
    </w:p>
    <w:bookmarkEnd w:id="8"/>
    <w:bookmarkStart w:name="z13" w:id="9"/>
    <w:p>
      <w:pPr>
        <w:spacing w:after="0"/>
        <w:ind w:left="0"/>
        <w:jc w:val="both"/>
      </w:pPr>
      <w:r>
        <w:rPr>
          <w:rFonts w:ascii="Times New Roman"/>
          <w:b w:val="false"/>
          <w:i w:val="false"/>
          <w:color w:val="000000"/>
          <w:sz w:val="28"/>
        </w:rPr>
        <w:t>
      2) шығындар – 3309590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13828 мың теңге:</w:t>
      </w:r>
    </w:p>
    <w:bookmarkEnd w:id="10"/>
    <w:bookmarkStart w:name="z15" w:id="11"/>
    <w:p>
      <w:pPr>
        <w:spacing w:after="0"/>
        <w:ind w:left="0"/>
        <w:jc w:val="both"/>
      </w:pPr>
      <w:r>
        <w:rPr>
          <w:rFonts w:ascii="Times New Roman"/>
          <w:b w:val="false"/>
          <w:i w:val="false"/>
          <w:color w:val="000000"/>
          <w:sz w:val="28"/>
        </w:rPr>
        <w:t>
      бюджеттік кредиттер – 34600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20772 мың теңге;</w:t>
      </w:r>
    </w:p>
    <w:bookmarkEnd w:id="12"/>
    <w:bookmarkStart w:name="z17" w:id="13"/>
    <w:p>
      <w:pPr>
        <w:spacing w:after="0"/>
        <w:ind w:left="0"/>
        <w:jc w:val="both"/>
      </w:pPr>
      <w:r>
        <w:rPr>
          <w:rFonts w:ascii="Times New Roman"/>
          <w:b w:val="false"/>
          <w:i w:val="false"/>
          <w:color w:val="000000"/>
          <w:sz w:val="28"/>
        </w:rPr>
        <w:t>
      4) қаржылық активтермен жасалатын операциялар бойынша сальдо – 0 мың теңге:</w:t>
      </w:r>
    </w:p>
    <w:bookmarkEnd w:id="13"/>
    <w:bookmarkStart w:name="z18" w:id="14"/>
    <w:p>
      <w:pPr>
        <w:spacing w:after="0"/>
        <w:ind w:left="0"/>
        <w:jc w:val="both"/>
      </w:pPr>
      <w:r>
        <w:rPr>
          <w:rFonts w:ascii="Times New Roman"/>
          <w:b w:val="false"/>
          <w:i w:val="false"/>
          <w:color w:val="000000"/>
          <w:sz w:val="28"/>
        </w:rPr>
        <w:t>
      қаржылық активтерін сатып алу – 0 мың теңге;</w:t>
      </w:r>
    </w:p>
    <w:bookmarkEnd w:id="14"/>
    <w:bookmarkStart w:name="z19" w:id="15"/>
    <w:p>
      <w:pPr>
        <w:spacing w:after="0"/>
        <w:ind w:left="0"/>
        <w:jc w:val="both"/>
      </w:pPr>
      <w:r>
        <w:rPr>
          <w:rFonts w:ascii="Times New Roman"/>
          <w:b w:val="false"/>
          <w:i w:val="false"/>
          <w:color w:val="000000"/>
          <w:sz w:val="28"/>
        </w:rPr>
        <w:t xml:space="preserve">
      мемлекеттің қаржылық активтерін сатудан түсетін түсімдер – 0 мың теңге; </w:t>
      </w:r>
    </w:p>
    <w:bookmarkEnd w:id="15"/>
    <w:bookmarkStart w:name="z20" w:id="16"/>
    <w:p>
      <w:pPr>
        <w:spacing w:after="0"/>
        <w:ind w:left="0"/>
        <w:jc w:val="both"/>
      </w:pPr>
      <w:r>
        <w:rPr>
          <w:rFonts w:ascii="Times New Roman"/>
          <w:b w:val="false"/>
          <w:i w:val="false"/>
          <w:color w:val="000000"/>
          <w:sz w:val="28"/>
        </w:rPr>
        <w:t>
      5) бюджет тапшылығы (профициті) – 228444 мың теңге;</w:t>
      </w:r>
    </w:p>
    <w:bookmarkEnd w:id="16"/>
    <w:bookmarkStart w:name="z21" w:id="17"/>
    <w:p>
      <w:pPr>
        <w:spacing w:after="0"/>
        <w:ind w:left="0"/>
        <w:jc w:val="both"/>
      </w:pPr>
      <w:r>
        <w:rPr>
          <w:rFonts w:ascii="Times New Roman"/>
          <w:b w:val="false"/>
          <w:i w:val="false"/>
          <w:color w:val="000000"/>
          <w:sz w:val="28"/>
        </w:rPr>
        <w:t>
      6) бюджеттің мұнайға қатысты емес тапшылығы (профициті) - 0 мың теңге;</w:t>
      </w:r>
    </w:p>
    <w:bookmarkEnd w:id="17"/>
    <w:bookmarkStart w:name="z22" w:id="18"/>
    <w:p>
      <w:pPr>
        <w:spacing w:after="0"/>
        <w:ind w:left="0"/>
        <w:jc w:val="both"/>
      </w:pPr>
      <w:r>
        <w:rPr>
          <w:rFonts w:ascii="Times New Roman"/>
          <w:b w:val="false"/>
          <w:i w:val="false"/>
          <w:color w:val="000000"/>
          <w:sz w:val="28"/>
        </w:rPr>
        <w:t>
      7) бюджет тапшылығын қаржыландыру (профицитін пайдалану) – -228444 мың теңге;</w:t>
      </w:r>
    </w:p>
    <w:bookmarkEnd w:id="18"/>
    <w:bookmarkStart w:name="z23" w:id="19"/>
    <w:p>
      <w:pPr>
        <w:spacing w:after="0"/>
        <w:ind w:left="0"/>
        <w:jc w:val="both"/>
      </w:pPr>
      <w:r>
        <w:rPr>
          <w:rFonts w:ascii="Times New Roman"/>
          <w:b w:val="false"/>
          <w:i w:val="false"/>
          <w:color w:val="000000"/>
          <w:sz w:val="28"/>
        </w:rPr>
        <w:t>
      қарыздар түсімі – 34600 мың теңге;</w:t>
      </w:r>
    </w:p>
    <w:bookmarkEnd w:id="19"/>
    <w:bookmarkStart w:name="z24" w:id="20"/>
    <w:p>
      <w:pPr>
        <w:spacing w:after="0"/>
        <w:ind w:left="0"/>
        <w:jc w:val="both"/>
      </w:pPr>
      <w:r>
        <w:rPr>
          <w:rFonts w:ascii="Times New Roman"/>
          <w:b w:val="false"/>
          <w:i w:val="false"/>
          <w:color w:val="000000"/>
          <w:sz w:val="28"/>
        </w:rPr>
        <w:t>
      қарыздарды өтеу – 263044 мың теңге;</w:t>
      </w:r>
    </w:p>
    <w:bookmarkEnd w:id="20"/>
    <w:bookmarkStart w:name="z25" w:id="21"/>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1"/>
    <w:bookmarkStart w:name="z26" w:id="22"/>
    <w:p>
      <w:pPr>
        <w:spacing w:after="0"/>
        <w:ind w:left="0"/>
        <w:jc w:val="both"/>
      </w:pPr>
      <w:r>
        <w:rPr>
          <w:rFonts w:ascii="Times New Roman"/>
          <w:b w:val="false"/>
          <w:i w:val="false"/>
          <w:color w:val="000000"/>
          <w:sz w:val="28"/>
        </w:rPr>
        <w:t>
      2. 2026 жылға арналған аудандық бюджеттің кірістері Қазақстан Республикасы Бюджет кодексіне сәйкес мына салықтық түсімдер есебінен қалыптастырылатыны белгіленсін:</w:t>
      </w:r>
    </w:p>
    <w:bookmarkEnd w:id="22"/>
    <w:bookmarkStart w:name="z27" w:id="23"/>
    <w:p>
      <w:pPr>
        <w:spacing w:after="0"/>
        <w:ind w:left="0"/>
        <w:jc w:val="both"/>
      </w:pPr>
      <w:r>
        <w:rPr>
          <w:rFonts w:ascii="Times New Roman"/>
          <w:b w:val="false"/>
          <w:i w:val="false"/>
          <w:color w:val="000000"/>
          <w:sz w:val="28"/>
        </w:rPr>
        <w:t>
      1) республикалық бюджетке есепке жатқызылатын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23"/>
    <w:bookmarkStart w:name="z28" w:id="24"/>
    <w:p>
      <w:pPr>
        <w:spacing w:after="0"/>
        <w:ind w:left="0"/>
        <w:jc w:val="both"/>
      </w:pPr>
      <w:r>
        <w:rPr>
          <w:rFonts w:ascii="Times New Roman"/>
          <w:b w:val="false"/>
          <w:i w:val="false"/>
          <w:color w:val="000000"/>
          <w:sz w:val="28"/>
        </w:rPr>
        <w:t>
      2) мемлекеттік кірістер органында тіркеу есебіне қою кезінде мәлімделген:</w:t>
      </w:r>
    </w:p>
    <w:bookmarkEnd w:id="24"/>
    <w:bookmarkStart w:name="z29" w:id="25"/>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5"/>
    <w:bookmarkStart w:name="z30" w:id="26"/>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аумағында орналасқан жеке тұлғалар дербес салық салуға жататын кірістер бойынша жеке табыс салығын қоспағанда, жеке табыс салығы;</w:t>
      </w:r>
    </w:p>
    <w:bookmarkEnd w:id="26"/>
    <w:bookmarkStart w:name="z31" w:id="27"/>
    <w:p>
      <w:pPr>
        <w:spacing w:after="0"/>
        <w:ind w:left="0"/>
        <w:jc w:val="both"/>
      </w:pPr>
      <w:r>
        <w:rPr>
          <w:rFonts w:ascii="Times New Roman"/>
          <w:b w:val="false"/>
          <w:i w:val="false"/>
          <w:color w:val="000000"/>
          <w:sz w:val="28"/>
        </w:rPr>
        <w:t>
      3) Қазақстан Республикасының заңдарына сәйкес "Азаматтарға арналған үкімет" мемлекеттік корпорациясы аудандық бюджетке төлеген және аударған, арнаулы мобильдік қосымша пайдаланылатын арнаулы салық режимін қолданатын және Қазақстан Республикасының Әлеуметтік кодексіне сәйкес орындаушылар болып табылатын дара кәсіпкерлердің кірістерінен алынатын жеке табыс салығы;</w:t>
      </w:r>
    </w:p>
    <w:bookmarkEnd w:id="27"/>
    <w:bookmarkStart w:name="z32" w:id="28"/>
    <w:p>
      <w:pPr>
        <w:spacing w:after="0"/>
        <w:ind w:left="0"/>
        <w:jc w:val="both"/>
      </w:pPr>
      <w:r>
        <w:rPr>
          <w:rFonts w:ascii="Times New Roman"/>
          <w:b w:val="false"/>
          <w:i w:val="false"/>
          <w:color w:val="000000"/>
          <w:sz w:val="28"/>
        </w:rPr>
        <w:t>
      4) облыстық мәслихат белгілеген кірістерді бөлу нормативтері бойынша әлеуметтік салық;</w:t>
      </w:r>
    </w:p>
    <w:bookmarkEnd w:id="28"/>
    <w:bookmarkStart w:name="z33" w:id="29"/>
    <w:p>
      <w:pPr>
        <w:spacing w:after="0"/>
        <w:ind w:left="0"/>
        <w:jc w:val="both"/>
      </w:pPr>
      <w:r>
        <w:rPr>
          <w:rFonts w:ascii="Times New Roman"/>
          <w:b w:val="false"/>
          <w:i w:val="false"/>
          <w:color w:val="000000"/>
          <w:sz w:val="28"/>
        </w:rPr>
        <w:t>
      5) аудандық маңызы бар қала, ауыл,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29"/>
    <w:bookmarkStart w:name="z34" w:id="30"/>
    <w:p>
      <w:pPr>
        <w:spacing w:after="0"/>
        <w:ind w:left="0"/>
        <w:jc w:val="both"/>
      </w:pPr>
      <w:r>
        <w:rPr>
          <w:rFonts w:ascii="Times New Roman"/>
          <w:b w:val="false"/>
          <w:i w:val="false"/>
          <w:color w:val="000000"/>
          <w:sz w:val="28"/>
        </w:rPr>
        <w:t>
      6) аудандық маңызы бар қала, ауыл аумағындағы жер учаскелері бойынша жеке және заңды тұлғалардан алынатын, елді мекендер жерлеріне салынатын жер салығын қоспағанда, жер салығы;</w:t>
      </w:r>
    </w:p>
    <w:bookmarkEnd w:id="30"/>
    <w:bookmarkStart w:name="z35" w:id="31"/>
    <w:p>
      <w:pPr>
        <w:spacing w:after="0"/>
        <w:ind w:left="0"/>
        <w:jc w:val="both"/>
      </w:pPr>
      <w:r>
        <w:rPr>
          <w:rFonts w:ascii="Times New Roman"/>
          <w:b w:val="false"/>
          <w:i w:val="false"/>
          <w:color w:val="000000"/>
          <w:sz w:val="28"/>
        </w:rPr>
        <w:t>
      7) мыналардан:</w:t>
      </w:r>
    </w:p>
    <w:bookmarkEnd w:id="31"/>
    <w:bookmarkStart w:name="z36" w:id="32"/>
    <w:p>
      <w:pPr>
        <w:spacing w:after="0"/>
        <w:ind w:left="0"/>
        <w:jc w:val="both"/>
      </w:pPr>
      <w:r>
        <w:rPr>
          <w:rFonts w:ascii="Times New Roman"/>
          <w:b w:val="false"/>
          <w:i w:val="false"/>
          <w:color w:val="000000"/>
          <w:sz w:val="28"/>
        </w:rPr>
        <w:t>
      тұрғылықты жері аудандық маңызы бар қала, ауыл аумағындағы жеке тұлғалардан;</w:t>
      </w:r>
    </w:p>
    <w:bookmarkEnd w:id="32"/>
    <w:bookmarkStart w:name="z37" w:id="33"/>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аумағында орналасқан заңды тұлғалардан алынатын көлік құралы салығын қоспағанда, көлік құралы салығы;</w:t>
      </w:r>
    </w:p>
    <w:bookmarkEnd w:id="33"/>
    <w:bookmarkStart w:name="z38" w:id="34"/>
    <w:p>
      <w:pPr>
        <w:spacing w:after="0"/>
        <w:ind w:left="0"/>
        <w:jc w:val="both"/>
      </w:pPr>
      <w:r>
        <w:rPr>
          <w:rFonts w:ascii="Times New Roman"/>
          <w:b w:val="false"/>
          <w:i w:val="false"/>
          <w:color w:val="000000"/>
          <w:sz w:val="28"/>
        </w:rPr>
        <w:t>
      8) мыналарға:</w:t>
      </w:r>
    </w:p>
    <w:bookmarkEnd w:id="34"/>
    <w:bookmarkStart w:name="z39" w:id="35"/>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5"/>
    <w:bookmarkStart w:name="z40" w:id="36"/>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6"/>
    <w:bookmarkStart w:name="z41" w:id="37"/>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 қайнату өніміне;</w:t>
      </w:r>
    </w:p>
    <w:bookmarkEnd w:id="37"/>
    <w:bookmarkStart w:name="z42" w:id="38"/>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8"/>
    <w:bookmarkStart w:name="z43" w:id="39"/>
    <w:p>
      <w:pPr>
        <w:spacing w:after="0"/>
        <w:ind w:left="0"/>
        <w:jc w:val="both"/>
      </w:pPr>
      <w:r>
        <w:rPr>
          <w:rFonts w:ascii="Times New Roman"/>
          <w:b w:val="false"/>
          <w:i w:val="false"/>
          <w:color w:val="000000"/>
          <w:sz w:val="28"/>
        </w:rPr>
        <w:t>
      Қазақстан Республикасының аумағында өндірілген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39"/>
    <w:bookmarkStart w:name="z44" w:id="40"/>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қоспасына және экологиялық отынға акциздер;</w:t>
      </w:r>
    </w:p>
    <w:bookmarkEnd w:id="40"/>
    <w:bookmarkStart w:name="z45" w:id="41"/>
    <w:p>
      <w:pPr>
        <w:spacing w:after="0"/>
        <w:ind w:left="0"/>
        <w:jc w:val="both"/>
      </w:pPr>
      <w:r>
        <w:rPr>
          <w:rFonts w:ascii="Times New Roman"/>
          <w:b w:val="false"/>
          <w:i w:val="false"/>
          <w:color w:val="000000"/>
          <w:sz w:val="28"/>
        </w:rPr>
        <w:t>
      9) аудандық маңызы бар қала, ауыл аумағындағы жер учаскелерін қоспағанда, жер учаскелерін пайдаланғаны үшін төлемақы;</w:t>
      </w:r>
    </w:p>
    <w:bookmarkEnd w:id="41"/>
    <w:bookmarkStart w:name="z46" w:id="42"/>
    <w:p>
      <w:pPr>
        <w:spacing w:after="0"/>
        <w:ind w:left="0"/>
        <w:jc w:val="both"/>
      </w:pPr>
      <w:r>
        <w:rPr>
          <w:rFonts w:ascii="Times New Roman"/>
          <w:b w:val="false"/>
          <w:i w:val="false"/>
          <w:color w:val="000000"/>
          <w:sz w:val="28"/>
        </w:rPr>
        <w:t>
      10) аудандық маңызы бар қала, ауыл, ауылдық округ аумағындағы кең таралған пайдалы қазбаларға, жерасты суларына және емдік балшықтарға салынатын пайдалы қазбаларды өндіру салығын қоспағанда және мұнай секторының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bookmarkEnd w:id="42"/>
    <w:bookmarkStart w:name="z47" w:id="43"/>
    <w:p>
      <w:pPr>
        <w:spacing w:after="0"/>
        <w:ind w:left="0"/>
        <w:jc w:val="both"/>
      </w:pPr>
      <w:r>
        <w:rPr>
          <w:rFonts w:ascii="Times New Roman"/>
          <w:b w:val="false"/>
          <w:i w:val="false"/>
          <w:color w:val="000000"/>
          <w:sz w:val="28"/>
        </w:rPr>
        <w:t>
      11) жекелеген қызмет түрлерімен айналысу құқығы үшін лицензиялық алым (жекелеген қызмет түрлерімен айналысуға арналған лицензиялар бергені үшін алым);</w:t>
      </w:r>
    </w:p>
    <w:bookmarkEnd w:id="43"/>
    <w:bookmarkStart w:name="z48" w:id="44"/>
    <w:p>
      <w:pPr>
        <w:spacing w:after="0"/>
        <w:ind w:left="0"/>
        <w:jc w:val="both"/>
      </w:pPr>
      <w:r>
        <w:rPr>
          <w:rFonts w:ascii="Times New Roman"/>
          <w:b w:val="false"/>
          <w:i w:val="false"/>
          <w:color w:val="000000"/>
          <w:sz w:val="28"/>
        </w:rPr>
        <w:t>
      12)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4"/>
    <w:bookmarkStart w:name="z49" w:id="45"/>
    <w:p>
      <w:pPr>
        <w:spacing w:after="0"/>
        <w:ind w:left="0"/>
        <w:jc w:val="both"/>
      </w:pPr>
      <w:r>
        <w:rPr>
          <w:rFonts w:ascii="Times New Roman"/>
          <w:b w:val="false"/>
          <w:i w:val="false"/>
          <w:color w:val="000000"/>
          <w:sz w:val="28"/>
        </w:rPr>
        <w:t>
      13)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5"/>
    <w:bookmarkStart w:name="z50" w:id="46"/>
    <w:p>
      <w:pPr>
        <w:spacing w:after="0"/>
        <w:ind w:left="0"/>
        <w:jc w:val="both"/>
      </w:pPr>
      <w:r>
        <w:rPr>
          <w:rFonts w:ascii="Times New Roman"/>
          <w:b w:val="false"/>
          <w:i w:val="false"/>
          <w:color w:val="000000"/>
          <w:sz w:val="28"/>
        </w:rPr>
        <w:t>
      14) көлік құралдарын мемлекеттік тіркегені, сондай-ақ оларды қайта тіркегені үшін алым;</w:t>
      </w:r>
    </w:p>
    <w:bookmarkEnd w:id="46"/>
    <w:bookmarkStart w:name="z51" w:id="47"/>
    <w:p>
      <w:pPr>
        <w:spacing w:after="0"/>
        <w:ind w:left="0"/>
        <w:jc w:val="both"/>
      </w:pPr>
      <w:r>
        <w:rPr>
          <w:rFonts w:ascii="Times New Roman"/>
          <w:b w:val="false"/>
          <w:i w:val="false"/>
          <w:color w:val="000000"/>
          <w:sz w:val="28"/>
        </w:rPr>
        <w:t>
      15) жылжымалы мүлік кепілін және кеме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7"/>
    <w:bookmarkStart w:name="z52" w:id="48"/>
    <w:p>
      <w:pPr>
        <w:spacing w:after="0"/>
        <w:ind w:left="0"/>
        <w:jc w:val="both"/>
      </w:pPr>
      <w:r>
        <w:rPr>
          <w:rFonts w:ascii="Times New Roman"/>
          <w:b w:val="false"/>
          <w:i w:val="false"/>
          <w:color w:val="000000"/>
          <w:sz w:val="28"/>
        </w:rPr>
        <w:t>
      16) жекелеген қызмет түрлерімен айналысуға арналған лицензияларды пайдаланғаны үшін төлемақы;</w:t>
      </w:r>
    </w:p>
    <w:bookmarkEnd w:id="48"/>
    <w:bookmarkStart w:name="z53" w:id="49"/>
    <w:p>
      <w:pPr>
        <w:spacing w:after="0"/>
        <w:ind w:left="0"/>
        <w:jc w:val="both"/>
      </w:pPr>
      <w:r>
        <w:rPr>
          <w:rFonts w:ascii="Times New Roman"/>
          <w:b w:val="false"/>
          <w:i w:val="false"/>
          <w:color w:val="000000"/>
          <w:sz w:val="28"/>
        </w:rPr>
        <w:t>
      17) консулдық алымнан басқа, мемлекеттік баж.</w:t>
      </w:r>
    </w:p>
    <w:bookmarkEnd w:id="49"/>
    <w:bookmarkStart w:name="z54" w:id="50"/>
    <w:p>
      <w:pPr>
        <w:spacing w:after="0"/>
        <w:ind w:left="0"/>
        <w:jc w:val="both"/>
      </w:pP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белгіленсін:</w:t>
      </w:r>
    </w:p>
    <w:bookmarkEnd w:id="50"/>
    <w:bookmarkStart w:name="z55" w:id="51"/>
    <w:p>
      <w:pPr>
        <w:spacing w:after="0"/>
        <w:ind w:left="0"/>
        <w:jc w:val="both"/>
      </w:pPr>
      <w:r>
        <w:rPr>
          <w:rFonts w:ascii="Times New Roman"/>
          <w:b w:val="false"/>
          <w:i w:val="false"/>
          <w:color w:val="000000"/>
          <w:sz w:val="28"/>
        </w:rPr>
        <w:t>
      1) коммуналдық меншіктен түсетін кірістер:</w:t>
      </w:r>
    </w:p>
    <w:bookmarkEnd w:id="51"/>
    <w:bookmarkStart w:name="z56" w:id="52"/>
    <w:p>
      <w:pPr>
        <w:spacing w:after="0"/>
        <w:ind w:left="0"/>
        <w:jc w:val="both"/>
      </w:pPr>
      <w:r>
        <w:rPr>
          <w:rFonts w:ascii="Times New Roman"/>
          <w:b w:val="false"/>
          <w:i w:val="false"/>
          <w:color w:val="000000"/>
          <w:sz w:val="28"/>
        </w:rPr>
        <w:t>
      аудандық әкімдіктің шешімі бойынша құрылған коммуналдық мемлекеттік кәсіпорындардың таза кірісі бөлігінің түсімдері;</w:t>
      </w:r>
    </w:p>
    <w:bookmarkEnd w:id="52"/>
    <w:bookmarkStart w:name="z57" w:id="53"/>
    <w:p>
      <w:pPr>
        <w:spacing w:after="0"/>
        <w:ind w:left="0"/>
        <w:jc w:val="both"/>
      </w:pPr>
      <w:r>
        <w:rPr>
          <w:rFonts w:ascii="Times New Roman"/>
          <w:b w:val="false"/>
          <w:i w:val="false"/>
          <w:color w:val="000000"/>
          <w:sz w:val="28"/>
        </w:rPr>
        <w:t>
      аудандық (облыстық маңызы бар қала) коммуналдық меншіктегі акциялардың мемлекеттік пакеттеріне төленетін дивидендтер;</w:t>
      </w:r>
    </w:p>
    <w:bookmarkEnd w:id="53"/>
    <w:bookmarkStart w:name="z58" w:id="54"/>
    <w:p>
      <w:pPr>
        <w:spacing w:after="0"/>
        <w:ind w:left="0"/>
        <w:jc w:val="both"/>
      </w:pPr>
      <w:r>
        <w:rPr>
          <w:rFonts w:ascii="Times New Roman"/>
          <w:b w:val="false"/>
          <w:i w:val="false"/>
          <w:color w:val="000000"/>
          <w:sz w:val="28"/>
        </w:rPr>
        <w:t>
      аудандық коммуналдық меншіктегі заңды тұлғаларға қатысу үлестеріне төленетін кірістер;</w:t>
      </w:r>
    </w:p>
    <w:bookmarkEnd w:id="54"/>
    <w:bookmarkStart w:name="z59" w:id="55"/>
    <w:p>
      <w:pPr>
        <w:spacing w:after="0"/>
        <w:ind w:left="0"/>
        <w:jc w:val="both"/>
      </w:pPr>
      <w:r>
        <w:rPr>
          <w:rFonts w:ascii="Times New Roman"/>
          <w:b w:val="false"/>
          <w:i w:val="false"/>
          <w:color w:val="000000"/>
          <w:sz w:val="28"/>
        </w:rPr>
        <w:t>
      аудандық маңызы бар қала, ауыл, ауылдық округ әкімінің басқаруындағы аудандық (облыстық маңызы бар қаланың) коммуналдық меншік мүлкін жалға беруден түсетін кірістерді қоспағанда, аудандық (облыстық маңызы бар қаланың) коммуналдық меншік мүлкін жалға беруден түсетін кірістер;</w:t>
      </w:r>
    </w:p>
    <w:bookmarkEnd w:id="55"/>
    <w:bookmarkStart w:name="z60" w:id="56"/>
    <w:p>
      <w:pPr>
        <w:spacing w:after="0"/>
        <w:ind w:left="0"/>
        <w:jc w:val="both"/>
      </w:pPr>
      <w:r>
        <w:rPr>
          <w:rFonts w:ascii="Times New Roman"/>
          <w:b w:val="false"/>
          <w:i w:val="false"/>
          <w:color w:val="000000"/>
          <w:sz w:val="28"/>
        </w:rPr>
        <w:t>
      аудандық маңызы бар қала, ауылдық округ әкімінің басқаруындағы мемлекеттік мүлікті жалға беруден түсетін кірістерді қоспағанда, аудандық (облыстық маңызы бар қала) коммуналдық меншіктегі тұрғын үй қорынан тұрғынжайларды жалға беруден түсетін кірістер;</w:t>
      </w:r>
    </w:p>
    <w:bookmarkEnd w:id="56"/>
    <w:bookmarkStart w:name="z61" w:id="57"/>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57"/>
    <w:bookmarkStart w:name="z62" w:id="58"/>
    <w:p>
      <w:pPr>
        <w:spacing w:after="0"/>
        <w:ind w:left="0"/>
        <w:jc w:val="both"/>
      </w:pPr>
      <w:r>
        <w:rPr>
          <w:rFonts w:ascii="Times New Roman"/>
          <w:b w:val="false"/>
          <w:i w:val="false"/>
          <w:color w:val="000000"/>
          <w:sz w:val="28"/>
        </w:rPr>
        <w:t>
      аудандық коммуналдық меншіктен түсетін өзге де кірістер;</w:t>
      </w:r>
    </w:p>
    <w:bookmarkEnd w:id="58"/>
    <w:bookmarkStart w:name="z63" w:id="59"/>
    <w:p>
      <w:pPr>
        <w:spacing w:after="0"/>
        <w:ind w:left="0"/>
        <w:jc w:val="both"/>
      </w:pPr>
      <w:r>
        <w:rPr>
          <w:rFonts w:ascii="Times New Roman"/>
          <w:b w:val="false"/>
          <w:i w:val="false"/>
          <w:color w:val="000000"/>
          <w:sz w:val="28"/>
        </w:rPr>
        <w:t>
      2)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59"/>
    <w:bookmarkStart w:name="z64" w:id="60"/>
    <w:p>
      <w:pPr>
        <w:spacing w:after="0"/>
        <w:ind w:left="0"/>
        <w:jc w:val="both"/>
      </w:pPr>
      <w:r>
        <w:rPr>
          <w:rFonts w:ascii="Times New Roman"/>
          <w:b w:val="false"/>
          <w:i w:val="false"/>
          <w:color w:val="000000"/>
          <w:sz w:val="28"/>
        </w:rPr>
        <w:t>
      3) аудандық бюджеттен қаржыландырылатын мемлекеттік мекемелер ұйымдастыратын мемлекеттік сатып алуды өткізуден түсетін ақша түсімдері;</w:t>
      </w:r>
    </w:p>
    <w:bookmarkEnd w:id="60"/>
    <w:bookmarkStart w:name="z65" w:id="61"/>
    <w:p>
      <w:pPr>
        <w:spacing w:after="0"/>
        <w:ind w:left="0"/>
        <w:jc w:val="both"/>
      </w:pPr>
      <w:r>
        <w:rPr>
          <w:rFonts w:ascii="Times New Roman"/>
          <w:b w:val="false"/>
          <w:i w:val="false"/>
          <w:color w:val="000000"/>
          <w:sz w:val="28"/>
        </w:rPr>
        <w:t>
      4) аудандық маңызы бар қалалардың, ауылдық округтердің әкімдері салатын айыппұлдарды қоспағанда, аудандық бюджеттен қаржыландырылатын мемлекеттік мекемелер салатын айыппұлдар;</w:t>
      </w:r>
    </w:p>
    <w:bookmarkEnd w:id="61"/>
    <w:bookmarkStart w:name="z66" w:id="62"/>
    <w:p>
      <w:pPr>
        <w:spacing w:after="0"/>
        <w:ind w:left="0"/>
        <w:jc w:val="both"/>
      </w:pPr>
      <w:r>
        <w:rPr>
          <w:rFonts w:ascii="Times New Roman"/>
          <w:b w:val="false"/>
          <w:i w:val="false"/>
          <w:color w:val="000000"/>
          <w:sz w:val="28"/>
        </w:rPr>
        <w:t>
      5) жергілікті атқарушы органдар тартатын гранттар;</w:t>
      </w:r>
    </w:p>
    <w:bookmarkEnd w:id="62"/>
    <w:bookmarkStart w:name="z67" w:id="63"/>
    <w:p>
      <w:pPr>
        <w:spacing w:after="0"/>
        <w:ind w:left="0"/>
        <w:jc w:val="both"/>
      </w:pPr>
      <w:r>
        <w:rPr>
          <w:rFonts w:ascii="Times New Roman"/>
          <w:b w:val="false"/>
          <w:i w:val="false"/>
          <w:color w:val="000000"/>
          <w:sz w:val="28"/>
        </w:rPr>
        <w:t>
      6) аудандық бюджетке түсетін өзге де салықтық емес түсімдер.</w:t>
      </w:r>
    </w:p>
    <w:bookmarkEnd w:id="63"/>
    <w:bookmarkStart w:name="z68" w:id="64"/>
    <w:p>
      <w:pPr>
        <w:spacing w:after="0"/>
        <w:ind w:left="0"/>
        <w:jc w:val="both"/>
      </w:pPr>
      <w:r>
        <w:rPr>
          <w:rFonts w:ascii="Times New Roman"/>
          <w:b w:val="false"/>
          <w:i w:val="false"/>
          <w:color w:val="000000"/>
          <w:sz w:val="28"/>
        </w:rPr>
        <w:t>
      4. Аудандық бюджеттің кірістері мына негізгі капиталды сатудан түсетін түсімдер есебінен қалыптастырылатыны белгіленсін:</w:t>
      </w:r>
    </w:p>
    <w:bookmarkEnd w:id="64"/>
    <w:bookmarkStart w:name="z69" w:id="65"/>
    <w:p>
      <w:pPr>
        <w:spacing w:after="0"/>
        <w:ind w:left="0"/>
        <w:jc w:val="both"/>
      </w:pPr>
      <w:r>
        <w:rPr>
          <w:rFonts w:ascii="Times New Roman"/>
          <w:b w:val="false"/>
          <w:i w:val="false"/>
          <w:color w:val="000000"/>
          <w:sz w:val="28"/>
        </w:rPr>
        <w:t>
      1) аудандық бюджеттен қаржыландырылатын мемлекеттік мекемелерге бекітіліп берілген мүлікті сатудан түсетін түсімдер;</w:t>
      </w:r>
    </w:p>
    <w:bookmarkEnd w:id="65"/>
    <w:bookmarkStart w:name="z70" w:id="66"/>
    <w:p>
      <w:pPr>
        <w:spacing w:after="0"/>
        <w:ind w:left="0"/>
        <w:jc w:val="both"/>
      </w:pPr>
      <w:r>
        <w:rPr>
          <w:rFonts w:ascii="Times New Roman"/>
          <w:b w:val="false"/>
          <w:i w:val="false"/>
          <w:color w:val="000000"/>
          <w:sz w:val="28"/>
        </w:rPr>
        <w:t>
      2) мемлекеттік тұрғын үй қорынан тұрғын жайларды жекешелендіруден түсетін түсімдер;</w:t>
      </w:r>
    </w:p>
    <w:bookmarkEnd w:id="66"/>
    <w:bookmarkStart w:name="z71" w:id="67"/>
    <w:p>
      <w:pPr>
        <w:spacing w:after="0"/>
        <w:ind w:left="0"/>
        <w:jc w:val="both"/>
      </w:pPr>
      <w:r>
        <w:rPr>
          <w:rFonts w:ascii="Times New Roman"/>
          <w:b w:val="false"/>
          <w:i w:val="false"/>
          <w:color w:val="000000"/>
          <w:sz w:val="28"/>
        </w:rPr>
        <w:t>
      3) ауыл шаруашылығы мақсатындағы жер учаскелерін немесе аудандық маңызы бар қала, ауыл аумағындағы жер учаскелерін сатудан түсетін түсімдерді қоспағанда, жер учаскелерін сатудан түсетін түсімдер;</w:t>
      </w:r>
    </w:p>
    <w:bookmarkEnd w:id="67"/>
    <w:bookmarkStart w:name="z72" w:id="68"/>
    <w:p>
      <w:pPr>
        <w:spacing w:after="0"/>
        <w:ind w:left="0"/>
        <w:jc w:val="both"/>
      </w:pPr>
      <w:r>
        <w:rPr>
          <w:rFonts w:ascii="Times New Roman"/>
          <w:b w:val="false"/>
          <w:i w:val="false"/>
          <w:color w:val="000000"/>
          <w:sz w:val="28"/>
        </w:rPr>
        <w:t>
      4) аудандық маңызы бар қала, ауыл аумағындағы жер учаскелерін қоспағанда, жер учаскелерін жалдау құқығын сатқаны үшін төлемақы.</w:t>
      </w:r>
    </w:p>
    <w:bookmarkEnd w:id="68"/>
    <w:bookmarkStart w:name="z73" w:id="69"/>
    <w:p>
      <w:pPr>
        <w:spacing w:after="0"/>
        <w:ind w:left="0"/>
        <w:jc w:val="both"/>
      </w:pPr>
      <w:r>
        <w:rPr>
          <w:rFonts w:ascii="Times New Roman"/>
          <w:b w:val="false"/>
          <w:i w:val="false"/>
          <w:color w:val="000000"/>
          <w:sz w:val="28"/>
        </w:rPr>
        <w:t>
      5. Аудандық бюджеттің түсімдері:</w:t>
      </w:r>
    </w:p>
    <w:bookmarkEnd w:id="69"/>
    <w:bookmarkStart w:name="z74" w:id="70"/>
    <w:p>
      <w:pPr>
        <w:spacing w:after="0"/>
        <w:ind w:left="0"/>
        <w:jc w:val="both"/>
      </w:pPr>
      <w:r>
        <w:rPr>
          <w:rFonts w:ascii="Times New Roman"/>
          <w:b w:val="false"/>
          <w:i w:val="false"/>
          <w:color w:val="000000"/>
          <w:sz w:val="28"/>
        </w:rPr>
        <w:t>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есебінен қалыптастырылатыны белгіленсін.</w:t>
      </w:r>
    </w:p>
    <w:bookmarkEnd w:id="70"/>
    <w:bookmarkStart w:name="z75" w:id="71"/>
    <w:p>
      <w:pPr>
        <w:spacing w:after="0"/>
        <w:ind w:left="0"/>
        <w:jc w:val="both"/>
      </w:pPr>
      <w:r>
        <w:rPr>
          <w:rFonts w:ascii="Times New Roman"/>
          <w:b w:val="false"/>
          <w:i w:val="false"/>
          <w:color w:val="000000"/>
          <w:sz w:val="28"/>
        </w:rPr>
        <w:t>
      6. 2026 жылға арналған Солтүстік Қазақстан облысы Мамлют ауданының бюджетінде аудандық бюджеттен бюджеттерге берілетін ағымдағы нысаналы трансферттердің көлемі көзделсін:</w:t>
      </w:r>
    </w:p>
    <w:bookmarkEnd w:id="71"/>
    <w:bookmarkStart w:name="z76" w:id="72"/>
    <w:p>
      <w:pPr>
        <w:spacing w:after="0"/>
        <w:ind w:left="0"/>
        <w:jc w:val="both"/>
      </w:pPr>
      <w:r>
        <w:rPr>
          <w:rFonts w:ascii="Times New Roman"/>
          <w:b w:val="false"/>
          <w:i w:val="false"/>
          <w:color w:val="000000"/>
          <w:sz w:val="28"/>
        </w:rPr>
        <w:t>
      "Солтүстік Қазақстан облысы Мамлютка қаласы әкімінің аппараты" коммуналдық мемлекеттік мекемесіне 86513 мың теңге сомасында;</w:t>
      </w:r>
    </w:p>
    <w:bookmarkEnd w:id="72"/>
    <w:bookmarkStart w:name="z77" w:id="73"/>
    <w:p>
      <w:pPr>
        <w:spacing w:after="0"/>
        <w:ind w:left="0"/>
        <w:jc w:val="both"/>
      </w:pPr>
      <w:r>
        <w:rPr>
          <w:rFonts w:ascii="Times New Roman"/>
          <w:b w:val="false"/>
          <w:i w:val="false"/>
          <w:color w:val="000000"/>
          <w:sz w:val="28"/>
        </w:rPr>
        <w:t>
      "Солтүстік Қазақстан облысы Мамлют ауданы Андреев ауылдық округі әкімінің аппараты" мемлекеттік мекемесіне – 53859 мың теңге;</w:t>
      </w:r>
    </w:p>
    <w:bookmarkEnd w:id="73"/>
    <w:bookmarkStart w:name="z78" w:id="74"/>
    <w:p>
      <w:pPr>
        <w:spacing w:after="0"/>
        <w:ind w:left="0"/>
        <w:jc w:val="both"/>
      </w:pPr>
      <w:r>
        <w:rPr>
          <w:rFonts w:ascii="Times New Roman"/>
          <w:b w:val="false"/>
          <w:i w:val="false"/>
          <w:color w:val="000000"/>
          <w:sz w:val="28"/>
        </w:rPr>
        <w:t>
      "Солтүстік Қазақстан облысы Мамлют ауданы Белое ауылдық округі әкімінің аппараты" коммуналдық мемлекеттік мекемесіне – 58444 мың теңге;</w:t>
      </w:r>
    </w:p>
    <w:bookmarkEnd w:id="74"/>
    <w:bookmarkStart w:name="z79" w:id="75"/>
    <w:p>
      <w:pPr>
        <w:spacing w:after="0"/>
        <w:ind w:left="0"/>
        <w:jc w:val="both"/>
      </w:pPr>
      <w:r>
        <w:rPr>
          <w:rFonts w:ascii="Times New Roman"/>
          <w:b w:val="false"/>
          <w:i w:val="false"/>
          <w:color w:val="000000"/>
          <w:sz w:val="28"/>
        </w:rPr>
        <w:t>
      "Солтүстік Қазақстан облысы Мамлют ауданы Воскресенов ауылдық округі әкімінің аппараты" коммуналдық мемлекеттік мекемесіне – 70281 мың теңге;</w:t>
      </w:r>
    </w:p>
    <w:bookmarkEnd w:id="75"/>
    <w:bookmarkStart w:name="z80" w:id="76"/>
    <w:p>
      <w:pPr>
        <w:spacing w:after="0"/>
        <w:ind w:left="0"/>
        <w:jc w:val="both"/>
      </w:pPr>
      <w:r>
        <w:rPr>
          <w:rFonts w:ascii="Times New Roman"/>
          <w:b w:val="false"/>
          <w:i w:val="false"/>
          <w:color w:val="000000"/>
          <w:sz w:val="28"/>
        </w:rPr>
        <w:t>
      "Солтүстік Қазақстан облысы Мамлют ауданы Дубровное ауылдық округі әкімінің аппараты" коммуналдық мемлекеттік мекемесіне – 80984 мың теңге;</w:t>
      </w:r>
    </w:p>
    <w:bookmarkEnd w:id="76"/>
    <w:bookmarkStart w:name="z81" w:id="77"/>
    <w:p>
      <w:pPr>
        <w:spacing w:after="0"/>
        <w:ind w:left="0"/>
        <w:jc w:val="both"/>
      </w:pPr>
      <w:r>
        <w:rPr>
          <w:rFonts w:ascii="Times New Roman"/>
          <w:b w:val="false"/>
          <w:i w:val="false"/>
          <w:color w:val="000000"/>
          <w:sz w:val="28"/>
        </w:rPr>
        <w:t>
      "Солтүстік Қазақстан облысы Мамлют ауданы Қызыләскер ауылдық округі әкімінің аппараты" коммуналдық мемлекеттік мекемесіне – 71783 мың теңге;</w:t>
      </w:r>
    </w:p>
    <w:bookmarkEnd w:id="77"/>
    <w:bookmarkStart w:name="z82" w:id="78"/>
    <w:p>
      <w:pPr>
        <w:spacing w:after="0"/>
        <w:ind w:left="0"/>
        <w:jc w:val="both"/>
      </w:pPr>
      <w:r>
        <w:rPr>
          <w:rFonts w:ascii="Times New Roman"/>
          <w:b w:val="false"/>
          <w:i w:val="false"/>
          <w:color w:val="000000"/>
          <w:sz w:val="28"/>
        </w:rPr>
        <w:t>
      "Солтүстік Қазақстан облысы Мамлют ауданы Краснознамен ауылдық округі әкімінің аппараты" мемлекеттік мекемесіне – 58788 мың теңге;</w:t>
      </w:r>
    </w:p>
    <w:bookmarkEnd w:id="78"/>
    <w:bookmarkStart w:name="z83" w:id="79"/>
    <w:p>
      <w:pPr>
        <w:spacing w:after="0"/>
        <w:ind w:left="0"/>
        <w:jc w:val="both"/>
      </w:pPr>
      <w:r>
        <w:rPr>
          <w:rFonts w:ascii="Times New Roman"/>
          <w:b w:val="false"/>
          <w:i w:val="false"/>
          <w:color w:val="000000"/>
          <w:sz w:val="28"/>
        </w:rPr>
        <w:t>
      "Солтүстік Қазақстан облысы Мамлют ауданы Леденев ауылдық округі әкімінің аппараты" коммуналдық мемлекеттік мекемесіне – 37854 мың теңге;</w:t>
      </w:r>
    </w:p>
    <w:bookmarkEnd w:id="79"/>
    <w:bookmarkStart w:name="z84" w:id="80"/>
    <w:p>
      <w:pPr>
        <w:spacing w:after="0"/>
        <w:ind w:left="0"/>
        <w:jc w:val="both"/>
      </w:pPr>
      <w:r>
        <w:rPr>
          <w:rFonts w:ascii="Times New Roman"/>
          <w:b w:val="false"/>
          <w:i w:val="false"/>
          <w:color w:val="000000"/>
          <w:sz w:val="28"/>
        </w:rPr>
        <w:t>
      "Солтүстік Қазақстан облысы Мамлют ауданы Бике ауылдық округі әкімінің аппараты" коммуналдық мемлекеттік мекемесіне – 127115 мың теңге;</w:t>
      </w:r>
    </w:p>
    <w:bookmarkEnd w:id="80"/>
    <w:bookmarkStart w:name="z85" w:id="81"/>
    <w:p>
      <w:pPr>
        <w:spacing w:after="0"/>
        <w:ind w:left="0"/>
        <w:jc w:val="both"/>
      </w:pPr>
      <w:r>
        <w:rPr>
          <w:rFonts w:ascii="Times New Roman"/>
          <w:b w:val="false"/>
          <w:i w:val="false"/>
          <w:color w:val="000000"/>
          <w:sz w:val="28"/>
        </w:rPr>
        <w:t>
      "Солтүстік Қазақстан облысы Мамлют ауданы Пригород ауылдық округі әкімінің аппараты" коммуналдық мемлекеттік мекемесіне – 35469 мың теңге;</w:t>
      </w:r>
    </w:p>
    <w:bookmarkEnd w:id="81"/>
    <w:bookmarkStart w:name="z86" w:id="82"/>
    <w:p>
      <w:pPr>
        <w:spacing w:after="0"/>
        <w:ind w:left="0"/>
        <w:jc w:val="both"/>
      </w:pPr>
      <w:r>
        <w:rPr>
          <w:rFonts w:ascii="Times New Roman"/>
          <w:b w:val="false"/>
          <w:i w:val="false"/>
          <w:color w:val="000000"/>
          <w:sz w:val="28"/>
        </w:rPr>
        <w:t>
      "Солтүстік Қазақстан облысы Мамлют ауданы Становое ауылдық округі әкімінің аппараты" коммуналдық мемлекеттік мекемесіне – 41136 мың теңге;</w:t>
      </w:r>
    </w:p>
    <w:bookmarkEnd w:id="82"/>
    <w:bookmarkStart w:name="z87" w:id="83"/>
    <w:p>
      <w:pPr>
        <w:spacing w:after="0"/>
        <w:ind w:left="0"/>
        <w:jc w:val="both"/>
      </w:pPr>
      <w:r>
        <w:rPr>
          <w:rFonts w:ascii="Times New Roman"/>
          <w:b w:val="false"/>
          <w:i w:val="false"/>
          <w:color w:val="000000"/>
          <w:sz w:val="28"/>
        </w:rPr>
        <w:t>
      "Солтүстік Қазақстан облысы Мамлют ауданы Новомихайлов ауылдық округі әкімінің аппараты" коммуналдық мемлекеттік мекемесіне – 188286 мың теңге.</w:t>
      </w:r>
    </w:p>
    <w:bookmarkEnd w:id="83"/>
    <w:bookmarkStart w:name="z88" w:id="84"/>
    <w:p>
      <w:pPr>
        <w:spacing w:after="0"/>
        <w:ind w:left="0"/>
        <w:jc w:val="both"/>
      </w:pPr>
      <w:r>
        <w:rPr>
          <w:rFonts w:ascii="Times New Roman"/>
          <w:b w:val="false"/>
          <w:i w:val="false"/>
          <w:color w:val="000000"/>
          <w:sz w:val="28"/>
        </w:rPr>
        <w:t>
      7. 2026 жылға арналған аудандық бюджетте облыстық бюджеттен берілетін нысаналы ағымдағы трансферттер келесі көлемдерде ескерілсін:</w:t>
      </w:r>
    </w:p>
    <w:bookmarkEnd w:id="84"/>
    <w:bookmarkStart w:name="z89" w:id="85"/>
    <w:p>
      <w:pPr>
        <w:spacing w:after="0"/>
        <w:ind w:left="0"/>
        <w:jc w:val="both"/>
      </w:pPr>
      <w:r>
        <w:rPr>
          <w:rFonts w:ascii="Times New Roman"/>
          <w:b w:val="false"/>
          <w:i w:val="false"/>
          <w:color w:val="000000"/>
          <w:sz w:val="28"/>
        </w:rPr>
        <w:t>
      1) 108234 мың теңге - Бексейіт ауылының сумен жабдықтау тарату желілерін салуға;</w:t>
      </w:r>
    </w:p>
    <w:bookmarkEnd w:id="85"/>
    <w:bookmarkStart w:name="z90" w:id="86"/>
    <w:p>
      <w:pPr>
        <w:spacing w:after="0"/>
        <w:ind w:left="0"/>
        <w:jc w:val="both"/>
      </w:pPr>
      <w:r>
        <w:rPr>
          <w:rFonts w:ascii="Times New Roman"/>
          <w:b w:val="false"/>
          <w:i w:val="false"/>
          <w:color w:val="000000"/>
          <w:sz w:val="28"/>
        </w:rPr>
        <w:t>
      2) 100000 мың теңге – Солтүстік Қазақстан облысы Мамлют ауданы Мамлютка қаласындағы сумен жабдықтау тарату желілерін салуға (1 кезек);</w:t>
      </w:r>
    </w:p>
    <w:bookmarkEnd w:id="86"/>
    <w:bookmarkStart w:name="z91" w:id="87"/>
    <w:p>
      <w:pPr>
        <w:spacing w:after="0"/>
        <w:ind w:left="0"/>
        <w:jc w:val="both"/>
      </w:pPr>
      <w:r>
        <w:rPr>
          <w:rFonts w:ascii="Times New Roman"/>
          <w:b w:val="false"/>
          <w:i w:val="false"/>
          <w:color w:val="000000"/>
          <w:sz w:val="28"/>
        </w:rPr>
        <w:t>
      3) 150000 мың теңге - Солтүстік Қазақстан облысы Мамлют ауданы Мамлютка қаласындағы сумен жабдықтау тарату желілерін салуға (2 кезек);</w:t>
      </w:r>
    </w:p>
    <w:bookmarkEnd w:id="87"/>
    <w:bookmarkStart w:name="z92" w:id="88"/>
    <w:p>
      <w:pPr>
        <w:spacing w:after="0"/>
        <w:ind w:left="0"/>
        <w:jc w:val="both"/>
      </w:pPr>
      <w:r>
        <w:rPr>
          <w:rFonts w:ascii="Times New Roman"/>
          <w:b w:val="false"/>
          <w:i w:val="false"/>
          <w:color w:val="000000"/>
          <w:sz w:val="28"/>
        </w:rPr>
        <w:t>
      4) 150000 мың теңге - Солтүстік Қазақстан облысы Мамлют ауданы Мамлютка қаласындағы сумен жабдықтау тарату желілерін салуға (3 кезек);</w:t>
      </w:r>
    </w:p>
    <w:bookmarkEnd w:id="88"/>
    <w:bookmarkStart w:name="z93" w:id="89"/>
    <w:p>
      <w:pPr>
        <w:spacing w:after="0"/>
        <w:ind w:left="0"/>
        <w:jc w:val="both"/>
      </w:pPr>
      <w:r>
        <w:rPr>
          <w:rFonts w:ascii="Times New Roman"/>
          <w:b w:val="false"/>
          <w:i w:val="false"/>
          <w:color w:val="000000"/>
          <w:sz w:val="28"/>
        </w:rPr>
        <w:t>
      5) 100000 мың теңге - Мамлют ауданы, Мамлютка қаласында стадионды қайта құруға;</w:t>
      </w:r>
    </w:p>
    <w:bookmarkEnd w:id="89"/>
    <w:bookmarkStart w:name="z94" w:id="90"/>
    <w:p>
      <w:pPr>
        <w:spacing w:after="0"/>
        <w:ind w:left="0"/>
        <w:jc w:val="both"/>
      </w:pPr>
      <w:r>
        <w:rPr>
          <w:rFonts w:ascii="Times New Roman"/>
          <w:b w:val="false"/>
          <w:i w:val="false"/>
          <w:color w:val="000000"/>
          <w:sz w:val="28"/>
        </w:rPr>
        <w:t>
      6) 100000 мың теңге - КТММ-214 "М-51 "Челябинск-Новосибирск-Белое" 0-4,0 км халықаралық маңызы бар автомобиль жолы" аудандық маңызы бар автомобиль жолдарын орташа жөндеуге;</w:t>
      </w:r>
    </w:p>
    <w:bookmarkEnd w:id="90"/>
    <w:bookmarkStart w:name="z95" w:id="91"/>
    <w:p>
      <w:pPr>
        <w:spacing w:after="0"/>
        <w:ind w:left="0"/>
        <w:jc w:val="both"/>
      </w:pPr>
      <w:r>
        <w:rPr>
          <w:rFonts w:ascii="Times New Roman"/>
          <w:b w:val="false"/>
          <w:i w:val="false"/>
          <w:color w:val="000000"/>
          <w:sz w:val="28"/>
        </w:rPr>
        <w:t>
      7) 84043 мың теңге - аудандық маңызы бар жолдарын ұстауға;</w:t>
      </w:r>
    </w:p>
    <w:bookmarkEnd w:id="91"/>
    <w:bookmarkStart w:name="z96" w:id="92"/>
    <w:p>
      <w:pPr>
        <w:spacing w:after="0"/>
        <w:ind w:left="0"/>
        <w:jc w:val="both"/>
      </w:pPr>
      <w:r>
        <w:rPr>
          <w:rFonts w:ascii="Times New Roman"/>
          <w:b w:val="false"/>
          <w:i w:val="false"/>
          <w:color w:val="000000"/>
          <w:sz w:val="28"/>
        </w:rPr>
        <w:t>
      8) 50000 мың теңге - Мамлют ауданы Мамлютка қаласында көшелерді орташа жөндеуге;</w:t>
      </w:r>
    </w:p>
    <w:bookmarkEnd w:id="92"/>
    <w:bookmarkStart w:name="z97" w:id="93"/>
    <w:p>
      <w:pPr>
        <w:spacing w:after="0"/>
        <w:ind w:left="0"/>
        <w:jc w:val="both"/>
      </w:pPr>
      <w:r>
        <w:rPr>
          <w:rFonts w:ascii="Times New Roman"/>
          <w:b w:val="false"/>
          <w:i w:val="false"/>
          <w:color w:val="000000"/>
          <w:sz w:val="28"/>
        </w:rPr>
        <w:t>
      9) 54051 мың теңге - Мамлют ауданы, Новомихайлов ауылдық округі Бексейіт ауылындағы кентішілік жолдарды орташа жөндеуге;</w:t>
      </w:r>
    </w:p>
    <w:bookmarkEnd w:id="93"/>
    <w:bookmarkStart w:name="z98" w:id="94"/>
    <w:p>
      <w:pPr>
        <w:spacing w:after="0"/>
        <w:ind w:left="0"/>
        <w:jc w:val="both"/>
      </w:pPr>
      <w:r>
        <w:rPr>
          <w:rFonts w:ascii="Times New Roman"/>
          <w:b w:val="false"/>
          <w:i w:val="false"/>
          <w:color w:val="000000"/>
          <w:sz w:val="28"/>
        </w:rPr>
        <w:t>
      10) 89625 мың теңге - Мамлют ауданы, Новомихайлов ауылдық округі Новомихайловка, Токаревка ауылдарындағы кентішілік жолдарды орташа жөндеуге;</w:t>
      </w:r>
    </w:p>
    <w:bookmarkEnd w:id="94"/>
    <w:bookmarkStart w:name="z99" w:id="95"/>
    <w:p>
      <w:pPr>
        <w:spacing w:after="0"/>
        <w:ind w:left="0"/>
        <w:jc w:val="both"/>
      </w:pPr>
      <w:r>
        <w:rPr>
          <w:rFonts w:ascii="Times New Roman"/>
          <w:b w:val="false"/>
          <w:i w:val="false"/>
          <w:color w:val="000000"/>
          <w:sz w:val="28"/>
        </w:rPr>
        <w:t>
      11) 69207 мың теңге - Мамлют ауданы Бике ауылындағы мәдениет үйін күрделі жөндеуге;</w:t>
      </w:r>
    </w:p>
    <w:bookmarkEnd w:id="95"/>
    <w:bookmarkStart w:name="z100" w:id="96"/>
    <w:p>
      <w:pPr>
        <w:spacing w:after="0"/>
        <w:ind w:left="0"/>
        <w:jc w:val="both"/>
      </w:pPr>
      <w:r>
        <w:rPr>
          <w:rFonts w:ascii="Times New Roman"/>
          <w:b w:val="false"/>
          <w:i w:val="false"/>
          <w:color w:val="000000"/>
          <w:sz w:val="28"/>
        </w:rPr>
        <w:t>
      12) 1853 мың теңге - аудан орталықтары бас жоспарын түзетуге және түбегейлі жоспарлау жобаларын әзірлеуге;</w:t>
      </w:r>
    </w:p>
    <w:bookmarkEnd w:id="96"/>
    <w:bookmarkStart w:name="z101" w:id="97"/>
    <w:p>
      <w:pPr>
        <w:spacing w:after="0"/>
        <w:ind w:left="0"/>
        <w:jc w:val="both"/>
      </w:pPr>
      <w:r>
        <w:rPr>
          <w:rFonts w:ascii="Times New Roman"/>
          <w:b w:val="false"/>
          <w:i w:val="false"/>
          <w:color w:val="000000"/>
          <w:sz w:val="28"/>
        </w:rPr>
        <w:t>
      13) 26177 мың теңге - ауылдық елді мекендерді дамыту және құрылысы сызбасын кезеңдік әзірлеуге және түзетуге;</w:t>
      </w:r>
    </w:p>
    <w:bookmarkEnd w:id="97"/>
    <w:bookmarkStart w:name="z102" w:id="98"/>
    <w:p>
      <w:pPr>
        <w:spacing w:after="0"/>
        <w:ind w:left="0"/>
        <w:jc w:val="both"/>
      </w:pPr>
      <w:r>
        <w:rPr>
          <w:rFonts w:ascii="Times New Roman"/>
          <w:b w:val="false"/>
          <w:i w:val="false"/>
          <w:color w:val="000000"/>
          <w:sz w:val="28"/>
        </w:rPr>
        <w:t>
      14) 11236 мың теңге - ауылдық елді мекендерді дамыту және құрылысы сызбасын кезеңдік әзірлеу және түзету бойынша кешенді ведомстволық сараптама жүргізуге (2024 жылғы жобалар);</w:t>
      </w:r>
    </w:p>
    <w:bookmarkEnd w:id="98"/>
    <w:bookmarkStart w:name="z103" w:id="99"/>
    <w:p>
      <w:pPr>
        <w:spacing w:after="0"/>
        <w:ind w:left="0"/>
        <w:jc w:val="both"/>
      </w:pPr>
      <w:r>
        <w:rPr>
          <w:rFonts w:ascii="Times New Roman"/>
          <w:b w:val="false"/>
          <w:i w:val="false"/>
          <w:color w:val="000000"/>
          <w:sz w:val="28"/>
        </w:rPr>
        <w:t>
      15) 80000 мың теңге – жасанды жабынды шағын футбол алаңын орналастыруға, соның ішінде:</w:t>
      </w:r>
    </w:p>
    <w:bookmarkEnd w:id="99"/>
    <w:bookmarkStart w:name="z104" w:id="100"/>
    <w:p>
      <w:pPr>
        <w:spacing w:after="0"/>
        <w:ind w:left="0"/>
        <w:jc w:val="both"/>
      </w:pPr>
      <w:r>
        <w:rPr>
          <w:rFonts w:ascii="Times New Roman"/>
          <w:b w:val="false"/>
          <w:i w:val="false"/>
          <w:color w:val="000000"/>
          <w:sz w:val="28"/>
        </w:rPr>
        <w:t>
      Белое ауылдық округі, Белое ауылында – 20000 мың теңге,</w:t>
      </w:r>
    </w:p>
    <w:bookmarkEnd w:id="100"/>
    <w:bookmarkStart w:name="z105" w:id="101"/>
    <w:p>
      <w:pPr>
        <w:spacing w:after="0"/>
        <w:ind w:left="0"/>
        <w:jc w:val="both"/>
      </w:pPr>
      <w:r>
        <w:rPr>
          <w:rFonts w:ascii="Times New Roman"/>
          <w:b w:val="false"/>
          <w:i w:val="false"/>
          <w:color w:val="000000"/>
          <w:sz w:val="28"/>
        </w:rPr>
        <w:t>
      Воскресенов ауылдық округі, Воскресеновка ауылында – 20000 мың теңге,</w:t>
      </w:r>
    </w:p>
    <w:bookmarkEnd w:id="101"/>
    <w:bookmarkStart w:name="z106" w:id="102"/>
    <w:p>
      <w:pPr>
        <w:spacing w:after="0"/>
        <w:ind w:left="0"/>
        <w:jc w:val="both"/>
      </w:pPr>
      <w:r>
        <w:rPr>
          <w:rFonts w:ascii="Times New Roman"/>
          <w:b w:val="false"/>
          <w:i w:val="false"/>
          <w:color w:val="000000"/>
          <w:sz w:val="28"/>
        </w:rPr>
        <w:t>
      Краснознамен ауылдық округі, Краснознаменное ауылында – 20000 мың теңге,</w:t>
      </w:r>
    </w:p>
    <w:bookmarkEnd w:id="102"/>
    <w:bookmarkStart w:name="z107" w:id="103"/>
    <w:p>
      <w:pPr>
        <w:spacing w:after="0"/>
        <w:ind w:left="0"/>
        <w:jc w:val="both"/>
      </w:pPr>
      <w:r>
        <w:rPr>
          <w:rFonts w:ascii="Times New Roman"/>
          <w:b w:val="false"/>
          <w:i w:val="false"/>
          <w:color w:val="000000"/>
          <w:sz w:val="28"/>
        </w:rPr>
        <w:t>
      Қызыләскер ауылдық округі, Қызыләскер ауылында – 20000 мың теңге;</w:t>
      </w:r>
    </w:p>
    <w:bookmarkEnd w:id="103"/>
    <w:bookmarkStart w:name="z108" w:id="104"/>
    <w:p>
      <w:pPr>
        <w:spacing w:after="0"/>
        <w:ind w:left="0"/>
        <w:jc w:val="both"/>
      </w:pPr>
      <w:r>
        <w:rPr>
          <w:rFonts w:ascii="Times New Roman"/>
          <w:b w:val="false"/>
          <w:i w:val="false"/>
          <w:color w:val="000000"/>
          <w:sz w:val="28"/>
        </w:rPr>
        <w:t>
      16) 5000 мың теңге – мәдениет мекемелерін ұстауға;</w:t>
      </w:r>
    </w:p>
    <w:bookmarkEnd w:id="104"/>
    <w:bookmarkStart w:name="z109" w:id="105"/>
    <w:p>
      <w:pPr>
        <w:spacing w:after="0"/>
        <w:ind w:left="0"/>
        <w:jc w:val="both"/>
      </w:pPr>
      <w:r>
        <w:rPr>
          <w:rFonts w:ascii="Times New Roman"/>
          <w:b w:val="false"/>
          <w:i w:val="false"/>
          <w:color w:val="000000"/>
          <w:sz w:val="28"/>
        </w:rPr>
        <w:t>
      17) 48357 мың теңге - Қазақстан Республикасында мүгедектігі бар адамдардың құқықтарын қамтамасыз етуге және өмір сүру сапасын жақсартуға, соның ішінде:</w:t>
      </w:r>
    </w:p>
    <w:bookmarkEnd w:id="105"/>
    <w:bookmarkStart w:name="z110" w:id="106"/>
    <w:p>
      <w:pPr>
        <w:spacing w:after="0"/>
        <w:ind w:left="0"/>
        <w:jc w:val="both"/>
      </w:pPr>
      <w:r>
        <w:rPr>
          <w:rFonts w:ascii="Times New Roman"/>
          <w:b w:val="false"/>
          <w:i w:val="false"/>
          <w:color w:val="000000"/>
          <w:sz w:val="28"/>
        </w:rPr>
        <w:t>
      санаторлық-курорттық емделу – 1680 мың теңге;</w:t>
      </w:r>
    </w:p>
    <w:bookmarkEnd w:id="106"/>
    <w:bookmarkStart w:name="z111" w:id="107"/>
    <w:p>
      <w:pPr>
        <w:spacing w:after="0"/>
        <w:ind w:left="0"/>
        <w:jc w:val="both"/>
      </w:pPr>
      <w:r>
        <w:rPr>
          <w:rFonts w:ascii="Times New Roman"/>
          <w:b w:val="false"/>
          <w:i w:val="false"/>
          <w:color w:val="000000"/>
          <w:sz w:val="28"/>
        </w:rPr>
        <w:t>
      протездік-ортопедиялық құралдар – 11517 мың теңге;</w:t>
      </w:r>
    </w:p>
    <w:bookmarkEnd w:id="107"/>
    <w:bookmarkStart w:name="z112" w:id="108"/>
    <w:p>
      <w:pPr>
        <w:spacing w:after="0"/>
        <w:ind w:left="0"/>
        <w:jc w:val="both"/>
      </w:pPr>
      <w:r>
        <w:rPr>
          <w:rFonts w:ascii="Times New Roman"/>
          <w:b w:val="false"/>
          <w:i w:val="false"/>
          <w:color w:val="000000"/>
          <w:sz w:val="28"/>
        </w:rPr>
        <w:t>
      сурдотехникалық құралдар - 3493 мың теңге;</w:t>
      </w:r>
    </w:p>
    <w:bookmarkEnd w:id="108"/>
    <w:bookmarkStart w:name="z113" w:id="109"/>
    <w:p>
      <w:pPr>
        <w:spacing w:after="0"/>
        <w:ind w:left="0"/>
        <w:jc w:val="both"/>
      </w:pPr>
      <w:r>
        <w:rPr>
          <w:rFonts w:ascii="Times New Roman"/>
          <w:b w:val="false"/>
          <w:i w:val="false"/>
          <w:color w:val="000000"/>
          <w:sz w:val="28"/>
        </w:rPr>
        <w:t>
      тифлотехникалық құралдар - 9375 мың теңге;</w:t>
      </w:r>
    </w:p>
    <w:bookmarkEnd w:id="109"/>
    <w:bookmarkStart w:name="z114" w:id="110"/>
    <w:p>
      <w:pPr>
        <w:spacing w:after="0"/>
        <w:ind w:left="0"/>
        <w:jc w:val="both"/>
      </w:pPr>
      <w:r>
        <w:rPr>
          <w:rFonts w:ascii="Times New Roman"/>
          <w:b w:val="false"/>
          <w:i w:val="false"/>
          <w:color w:val="000000"/>
          <w:sz w:val="28"/>
        </w:rPr>
        <w:t>
      арнаулы жүріп-тұру құралдары (кресло – арбалар) - 2307 мың теңге;</w:t>
      </w:r>
    </w:p>
    <w:bookmarkEnd w:id="110"/>
    <w:bookmarkStart w:name="z115" w:id="111"/>
    <w:p>
      <w:pPr>
        <w:spacing w:after="0"/>
        <w:ind w:left="0"/>
        <w:jc w:val="both"/>
      </w:pPr>
      <w:r>
        <w:rPr>
          <w:rFonts w:ascii="Times New Roman"/>
          <w:b w:val="false"/>
          <w:i w:val="false"/>
          <w:color w:val="000000"/>
          <w:sz w:val="28"/>
        </w:rPr>
        <w:t>
      жаңа бастамалар – 3554 мың теңге.</w:t>
      </w:r>
    </w:p>
    <w:bookmarkEnd w:id="111"/>
    <w:bookmarkStart w:name="z116" w:id="112"/>
    <w:p>
      <w:pPr>
        <w:spacing w:after="0"/>
        <w:ind w:left="0"/>
        <w:jc w:val="both"/>
      </w:pPr>
      <w:r>
        <w:rPr>
          <w:rFonts w:ascii="Times New Roman"/>
          <w:b w:val="false"/>
          <w:i w:val="false"/>
          <w:color w:val="000000"/>
          <w:sz w:val="28"/>
        </w:rPr>
        <w:t>
      ақыл-ой бұзылуы бар балалар үшін санаторлық-курорттық емделу – 548 мың теңге,</w:t>
      </w:r>
    </w:p>
    <w:bookmarkEnd w:id="112"/>
    <w:bookmarkStart w:name="z117" w:id="113"/>
    <w:p>
      <w:pPr>
        <w:spacing w:after="0"/>
        <w:ind w:left="0"/>
        <w:jc w:val="both"/>
      </w:pPr>
      <w:r>
        <w:rPr>
          <w:rFonts w:ascii="Times New Roman"/>
          <w:b w:val="false"/>
          <w:i w:val="false"/>
          <w:color w:val="000000"/>
          <w:sz w:val="28"/>
        </w:rPr>
        <w:t>
      гигиеналық құралдар (жөргектер) – 15883 мың теңге;</w:t>
      </w:r>
    </w:p>
    <w:bookmarkEnd w:id="113"/>
    <w:bookmarkStart w:name="z118" w:id="114"/>
    <w:p>
      <w:pPr>
        <w:spacing w:after="0"/>
        <w:ind w:left="0"/>
        <w:jc w:val="both"/>
      </w:pPr>
      <w:r>
        <w:rPr>
          <w:rFonts w:ascii="Times New Roman"/>
          <w:b w:val="false"/>
          <w:i w:val="false"/>
          <w:color w:val="000000"/>
          <w:sz w:val="28"/>
        </w:rPr>
        <w:t>
      18) 37001 мың теңге - Отбасын қолдау орталықтарын ағымдағы ұстауға;</w:t>
      </w:r>
    </w:p>
    <w:bookmarkEnd w:id="114"/>
    <w:bookmarkStart w:name="z119" w:id="115"/>
    <w:p>
      <w:pPr>
        <w:spacing w:after="0"/>
        <w:ind w:left="0"/>
        <w:jc w:val="both"/>
      </w:pPr>
      <w:r>
        <w:rPr>
          <w:rFonts w:ascii="Times New Roman"/>
          <w:b w:val="false"/>
          <w:i w:val="false"/>
          <w:color w:val="000000"/>
          <w:sz w:val="28"/>
        </w:rPr>
        <w:t>
      19) 15166 мың теңге - халықтың әлеуметтік осал топтарына коммуналдық тұрғын үй қорының тұрғын үйін сатып алуға;</w:t>
      </w:r>
    </w:p>
    <w:bookmarkEnd w:id="115"/>
    <w:bookmarkStart w:name="z120" w:id="116"/>
    <w:p>
      <w:pPr>
        <w:spacing w:after="0"/>
        <w:ind w:left="0"/>
        <w:jc w:val="both"/>
      </w:pPr>
      <w:r>
        <w:rPr>
          <w:rFonts w:ascii="Times New Roman"/>
          <w:b w:val="false"/>
          <w:i w:val="false"/>
          <w:color w:val="000000"/>
          <w:sz w:val="28"/>
        </w:rPr>
        <w:t>
      20) 103249 мың теңге – жергілікті атқарушы органдардағы мемлекеттік қызметшілердің төменгі санаттарының лауазымдық жалақысын көтеруге.</w:t>
      </w:r>
    </w:p>
    <w:bookmarkEnd w:id="116"/>
    <w:bookmarkStart w:name="z121" w:id="117"/>
    <w:p>
      <w:pPr>
        <w:spacing w:after="0"/>
        <w:ind w:left="0"/>
        <w:jc w:val="both"/>
      </w:pPr>
      <w:r>
        <w:rPr>
          <w:rFonts w:ascii="Times New Roman"/>
          <w:b w:val="false"/>
          <w:i w:val="false"/>
          <w:color w:val="000000"/>
          <w:sz w:val="28"/>
        </w:rPr>
        <w:t>
      8. 2026 жылға арналған аудандық бюджетте 34600 мың теңге сомада республикалық бюджеттен мамандарға әлеуметтік көмек көрсету шараларын іске асыруға бюджеттік кредиттер ескерілсін.</w:t>
      </w:r>
    </w:p>
    <w:bookmarkEnd w:id="117"/>
    <w:bookmarkStart w:name="z122" w:id="118"/>
    <w:p>
      <w:pPr>
        <w:spacing w:after="0"/>
        <w:ind w:left="0"/>
        <w:jc w:val="both"/>
      </w:pPr>
      <w:r>
        <w:rPr>
          <w:rFonts w:ascii="Times New Roman"/>
          <w:b w:val="false"/>
          <w:i w:val="false"/>
          <w:color w:val="000000"/>
          <w:sz w:val="28"/>
        </w:rPr>
        <w:t>
      9. 2026 жылға арналған мұқтаж азаматтардың жекелеген санаттарына әлеуметтік көмек түрлері бойынша шығындар 65033 мың теңге сомада 4-қосымшаға сәйкес бекітілсін.</w:t>
      </w:r>
    </w:p>
    <w:bookmarkEnd w:id="118"/>
    <w:bookmarkStart w:name="z123" w:id="119"/>
    <w:p>
      <w:pPr>
        <w:spacing w:after="0"/>
        <w:ind w:left="0"/>
        <w:jc w:val="both"/>
      </w:pPr>
      <w:r>
        <w:rPr>
          <w:rFonts w:ascii="Times New Roman"/>
          <w:b w:val="false"/>
          <w:i w:val="false"/>
          <w:color w:val="000000"/>
          <w:sz w:val="28"/>
        </w:rPr>
        <w:t>
      10. Мамлют ауданының жергілікті атқарушы органының 2026 жылға арналған резерві 32037 мың теңге сомада бекітілсін.</w:t>
      </w:r>
    </w:p>
    <w:bookmarkEnd w:id="119"/>
    <w:bookmarkStart w:name="z124" w:id="120"/>
    <w:p>
      <w:pPr>
        <w:spacing w:after="0"/>
        <w:ind w:left="0"/>
        <w:jc w:val="both"/>
      </w:pPr>
      <w:r>
        <w:rPr>
          <w:rFonts w:ascii="Times New Roman"/>
          <w:b w:val="false"/>
          <w:i w:val="false"/>
          <w:color w:val="000000"/>
          <w:sz w:val="28"/>
        </w:rPr>
        <w:t>
      11. Азаматтық қызметшілер болып табылатын және ауылдық елдi мекендерде жұмыс iстейтiн әлеуметтiк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ескерілсін.</w:t>
      </w:r>
    </w:p>
    <w:bookmarkEnd w:id="120"/>
    <w:bookmarkStart w:name="z125" w:id="121"/>
    <w:p>
      <w:pPr>
        <w:spacing w:after="0"/>
        <w:ind w:left="0"/>
        <w:jc w:val="both"/>
      </w:pPr>
      <w:r>
        <w:rPr>
          <w:rFonts w:ascii="Times New Roman"/>
          <w:b w:val="false"/>
          <w:i w:val="false"/>
          <w:color w:val="000000"/>
          <w:sz w:val="28"/>
        </w:rPr>
        <w:t>
      12. Осы шешім 2026 жылғы 1 қаңтардан бастап қолданысқа енгізіледi.</w:t>
      </w:r>
    </w:p>
    <w:bookmarkEnd w:id="1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Кәрімова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2" w:id="122"/>
    <w:p>
      <w:pPr>
        <w:spacing w:after="0"/>
        <w:ind w:left="0"/>
        <w:jc w:val="left"/>
      </w:pPr>
      <w:r>
        <w:rPr>
          <w:rFonts w:ascii="Times New Roman"/>
          <w:b/>
          <w:i w:val="false"/>
          <w:color w:val="000000"/>
        </w:rPr>
        <w:t xml:space="preserve"> Солтүстік Қазақстан облысы Мамлют ауданының 2026 жылға арналған бюджеті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Көлiк және коммуникациялар саласындағы өзге де</w:t>
            </w:r>
          </w:p>
          <w:bookmarkEnd w:id="123"/>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Әлеуметтік маңызы бар қалалық (ауылдық), қала</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маңындағы және ауданішілік қатынастар бойынша</w:t>
            </w:r>
          </w:p>
          <w:p>
            <w:pPr>
              <w:spacing w:after="20"/>
              <w:ind w:left="20"/>
              <w:jc w:val="both"/>
            </w:pPr>
            <w:r>
              <w:rPr>
                <w:rFonts w:ascii="Times New Roman"/>
                <w:b w:val="false"/>
                <w:i w:val="false"/>
                <w:color w:val="000000"/>
                <w:sz w:val="20"/>
              </w:rPr>
              <w:t>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5"/>
          <w:p>
            <w:pPr>
              <w:spacing w:after="20"/>
              <w:ind w:left="20"/>
              <w:jc w:val="both"/>
            </w:pPr>
            <w:r>
              <w:rPr>
                <w:rFonts w:ascii="Times New Roman"/>
                <w:b w:val="false"/>
                <w:i w:val="false"/>
                <w:color w:val="000000"/>
                <w:sz w:val="20"/>
              </w:rPr>
              <w:t>
Ауыл, су, орман, балық шаруашылығы, қоршаған ортаны қорғау және жер</w:t>
            </w:r>
          </w:p>
          <w:bookmarkEnd w:id="125"/>
          <w:p>
            <w:pPr>
              <w:spacing w:after="20"/>
              <w:ind w:left="20"/>
              <w:jc w:val="both"/>
            </w:pPr>
            <w:r>
              <w:rPr>
                <w:rFonts w:ascii="Times New Roman"/>
                <w:b w:val="false"/>
                <w:i w:val="false"/>
                <w:color w:val="000000"/>
                <w:sz w:val="20"/>
              </w:rPr>
              <w:t>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жасалған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2" w:id="126"/>
    <w:p>
      <w:pPr>
        <w:spacing w:after="0"/>
        <w:ind w:left="0"/>
        <w:jc w:val="left"/>
      </w:pPr>
      <w:r>
        <w:rPr>
          <w:rFonts w:ascii="Times New Roman"/>
          <w:b/>
          <w:i w:val="false"/>
          <w:color w:val="000000"/>
        </w:rPr>
        <w:t xml:space="preserve"> Солтүстік Қазақстан облысы Мамлют ауданының 2027 жылға арналған бюджеті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7"/>
          <w:p>
            <w:pPr>
              <w:spacing w:after="20"/>
              <w:ind w:left="20"/>
              <w:jc w:val="both"/>
            </w:pPr>
            <w:r>
              <w:rPr>
                <w:rFonts w:ascii="Times New Roman"/>
                <w:b w:val="false"/>
                <w:i w:val="false"/>
                <w:color w:val="000000"/>
                <w:sz w:val="20"/>
              </w:rPr>
              <w:t>
Көлiк және коммуникациялар саласындағы өзге де</w:t>
            </w:r>
          </w:p>
          <w:bookmarkEnd w:id="127"/>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8"/>
          <w:p>
            <w:pPr>
              <w:spacing w:after="20"/>
              <w:ind w:left="20"/>
              <w:jc w:val="both"/>
            </w:pPr>
            <w:r>
              <w:rPr>
                <w:rFonts w:ascii="Times New Roman"/>
                <w:b w:val="false"/>
                <w:i w:val="false"/>
                <w:color w:val="000000"/>
                <w:sz w:val="20"/>
              </w:rPr>
              <w:t>
Әлеуметтік маңызы бар қалалық (ауылдық), қала</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маңындағы және ауданішілік қатынастар бойынша</w:t>
            </w:r>
          </w:p>
          <w:p>
            <w:pPr>
              <w:spacing w:after="20"/>
              <w:ind w:left="20"/>
              <w:jc w:val="both"/>
            </w:pPr>
            <w:r>
              <w:rPr>
                <w:rFonts w:ascii="Times New Roman"/>
                <w:b w:val="false"/>
                <w:i w:val="false"/>
                <w:color w:val="000000"/>
                <w:sz w:val="20"/>
              </w:rPr>
              <w:t>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51" w:id="129"/>
    <w:p>
      <w:pPr>
        <w:spacing w:after="0"/>
        <w:ind w:left="0"/>
        <w:jc w:val="left"/>
      </w:pPr>
      <w:r>
        <w:rPr>
          <w:rFonts w:ascii="Times New Roman"/>
          <w:b/>
          <w:i w:val="false"/>
          <w:color w:val="000000"/>
        </w:rPr>
        <w:t xml:space="preserve"> Солтүстік Қазақстан облысы Мамлют ауданының 2028 жылға арналған бюджеті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0"/>
          <w:p>
            <w:pPr>
              <w:spacing w:after="20"/>
              <w:ind w:left="20"/>
              <w:jc w:val="both"/>
            </w:pPr>
            <w:r>
              <w:rPr>
                <w:rFonts w:ascii="Times New Roman"/>
                <w:b w:val="false"/>
                <w:i w:val="false"/>
                <w:color w:val="000000"/>
                <w:sz w:val="20"/>
              </w:rPr>
              <w:t>
Көлiк және коммуникациялар саласындағы өзге де</w:t>
            </w:r>
          </w:p>
          <w:bookmarkEnd w:id="130"/>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1"/>
          <w:p>
            <w:pPr>
              <w:spacing w:after="20"/>
              <w:ind w:left="20"/>
              <w:jc w:val="both"/>
            </w:pPr>
            <w:r>
              <w:rPr>
                <w:rFonts w:ascii="Times New Roman"/>
                <w:b w:val="false"/>
                <w:i w:val="false"/>
                <w:color w:val="000000"/>
                <w:sz w:val="20"/>
              </w:rPr>
              <w:t>
Әлеуметтік маңызы бар қалалық (ауылдық), қала</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маңындағы және ауданішілік қатынастар бойынша</w:t>
            </w:r>
          </w:p>
          <w:p>
            <w:pPr>
              <w:spacing w:after="20"/>
              <w:ind w:left="20"/>
              <w:jc w:val="both"/>
            </w:pPr>
            <w:r>
              <w:rPr>
                <w:rFonts w:ascii="Times New Roman"/>
                <w:b w:val="false"/>
                <w:i w:val="false"/>
                <w:color w:val="000000"/>
                <w:sz w:val="20"/>
              </w:rPr>
              <w:t>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60" w:id="132"/>
    <w:p>
      <w:pPr>
        <w:spacing w:after="0"/>
        <w:ind w:left="0"/>
        <w:jc w:val="left"/>
      </w:pPr>
      <w:r>
        <w:rPr>
          <w:rFonts w:ascii="Times New Roman"/>
          <w:b/>
          <w:i w:val="false"/>
          <w:color w:val="000000"/>
        </w:rPr>
        <w:t xml:space="preserve"> 2026 жылға жекелеген санаттағы мұқтаж азаматтарға әлеуметтік көмектің түрлері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күндеріне бір рет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немесе әлеуметтік мәні бар аурулардың салдарынан өмірлік қиын жағдай туындаған кезде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