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849f" w14:textId="4bf8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"Солтүстік Қазақстан облысы Мамлют ауданының 2025-2027 жылдарға арналған бюджетін бекіту туралы" 2025 жылғы 14 мамырдағы № 41/2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8 желтоқсандағы № 49/2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ауданының 2025-2027 жылдарға арналған бюджетін бекіту туралы" 2025 жылғы 14 мамырдағы № 41/2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ауданының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5292814,2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1278062,5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106395,6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421,2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3907934,9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5311584,4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187274,5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209122,5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21848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-206044,7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206044,7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209122,5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21848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18770,2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аудандық бюджетте Қазақстан Республикасы Ұлттық қорынан берілетін нысаналы трансферттер келесі көлемдерде ескерілсін: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690682 мың теңге - ауылдық елді мекендерде сумен жабдықтау жүйесін дамытуға, соның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Краснознаменное ауылындағы сумен жабдықтау тарату желілерін салуға – 203757 мың теңге;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Воскресеновка ауылындағы сумен жабдықтау тарату желілерін салуға – 186925 мың теңге;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 Мамлютка қаласындағы сумен жабдықтау тарату желілерін салуға (2 кезек) – 300000 мың теңге;";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10), 11), 12), 14), 22), 23), 24), 25) 29) тармақшалары жаңа редакцияда жазылсын: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237940,4 мың теңге - Солтүстік Қазақстан облысы, Мамлют ауданы, Мамлютка қаласы, Скачков көшесі 66В мекенжайы бойынша дене тәрбиесі-сауықтыру кешенін салуға;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30795,1 мың теңге- СҚО, Мамлют ауданы, Мамлютка қаласы, Скачков көшесі 66В мекенжайы бойынша дене тәрбиесі-сауықтыру кешенін салуға (сыртқы электрмен жабдықтау желілері);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83861,7 мың теңге - КТММ-214 "Челябинск-Новосибирск-Белое" 0-4,0 км халықаралық маңызы бар автомобиль жолы" аудандық маңызы бар автомобиль жолдарын орташа жөндеуге;";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"14) 50000,7 мың теңге – Мамлют ауданы Мамлютка қаласында көшелерді орташа жөндеуге;";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7142,1 мың теңге - аудан орталықтары бас жоспарын түзетуге және түбегейлі жоспарлау жобаларын әзірлеуге;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30875,4 мың теңге – Солтүстік Қазақстан облысының ауылдық елді мекендерді дамыту және құрылысы сызбасын кезеңдік әзірлеуге және түзетуге;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15315 мың теңге - Қазақстан Республикасында мүгедектігі бар адамдардың құқықтарын қамтамасыз етуге және өмір сүру сапасын жақсартуға, соның ішінде: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санаторлық-курорттық емделу – 1750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 құралдар – 8219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 - 997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 - 2000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жүріп-тұру құралдары (кресло – арбалар) - 2349 мың теңге;";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31428,8 мың теңге – суды тазарту кешенді блок модульдерін сатып алуға және орнатуға, соның ішінде: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Леденев ауылдық округі Новоандреевка ауылында – 7857,2 мың теңге,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Белое ауылдық округі Коваль ауылында – 7857,2 мың теңге,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Становое ауылдық округі Орел ауылында – 7857,2 мың теңге,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Бике ауылдық округі Дачное ауылында – 7857,2 мың теңге,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Бике ауылдық округі Октябрь ауылында – 0 мың теңге;";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"29) 3661,7 мың теңге – аудан орталықтары бас жоспарын түзетуге және түбегейлі жоспарлау жобаларын әзірлеу жөніндегі кешенді ведомстводан тыс сараптама жүргізуге;";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31), 32) тармақшалары алып тасталсын;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2025 жылға арналған аудандық бюджетте 177666,5 мың теңге сомада облигациялық қарыздар есебінен облыстық бюджеттен бюджеттік кредиттер ескерілсін.".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11. 2025 жылға арналған мұқтаж азаматтардың жекелеген санаттарына әлеуметтік көмек түрлері бойынша шығындар 41855,2 мың теңге сомасында 4-қосымшаға сәйкес бекітілсін.".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 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Мамлют аудандық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1278062,5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-206044,7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жекелеген санаттағы мұқтаж азаматтарға әлеуметтік көмектің түрлері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күндеріне бір рет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немесе әлеуметтік мәні бар аурулардың салдарынан өмірлік қиын жағдай туындаған кезде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