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db465" w14:textId="f2db46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Мамлют ауданы мәслихатының 2025 жылғы 19 мамырдағы № 42/7 "Солтүстік Қазақстан облысы Мамлют ауданы Қызыләскер ауылдық округінің 2025-2027 жылдарға арналған бюджетін бекіту туралы" шешіміне өзгерістер және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Мамлют ауданы мәслихатының 2025 жылғы 28 қарашадағы № 48/9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Мамлют ауданының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Мамлют ауданы мәслихатының "Солтүстік Қазақстан облысы Мамлют ауданы Қызыләскер ауылдық округінің 2025-2027 жылдарға арналған бюджетін бекіту туралы" 2025 жылғы 19 мамырдағы № 42/7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толықтырулар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Мамлют ауданы Қызыләскер ауылдық округінің 2025-2027 жылдарға арналған бюджеті осы шешімге тиісінше 1, 2 және 3-қосымшаларға сәйкес, соның ішінде 2025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59240,5 мың теңге: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6625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52615,5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59709,4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– 0 мың теңге;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- 468,9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468,9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468,9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5-1-тармағымен толықтырылсын: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"5-1. 2025 жылдың 1 қаңтарына қалыптасқан бюджет қаражатының бос қалдықтары 4-қосымшаға сәйкес бюджеттік бағдарламалар бойынша шығыстарға 468,9 мың теңге сомасында бағытталсын.".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2-қосымшасына сәйкес 4-қосымшамен толықтырылсын.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енгізіледi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Мамлют ауданы мәслихаты төрағасы міндетін атқарушысы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Қ.Бекенов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1 -қосымша</w:t>
            </w:r>
          </w:p>
        </w:tc>
      </w:tr>
    </w:tbl>
    <w:bookmarkStart w:name="z4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Солтүстік Қазақстан облысы Мамлют ауданы Қызыласкер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қызметтергеішкісалықтар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52615,5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мың,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қаражатының пайдаланылатын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48/9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Солтүстік Қазақстан облысы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Мамлют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4 -қосымша</w:t>
            </w:r>
          </w:p>
        </w:tc>
      </w:tr>
    </w:tbl>
    <w:bookmarkStart w:name="z5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жіберу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топ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мақсатты 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