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09cb" w14:textId="5a90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2025 жылғы 19 мамырдағы № 42/4 "Солтүстік Қазақстан облысы Мамлют ауданы Белое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28 қарашадағы № 48/6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Белое ауылдық округінің 2025-2027 жылдарға арналған бюджетін бекіту туралы" 2025 жылғы 19 мамырдағы № 42/4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Белое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55068,8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9645,8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752,2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44670,8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55072,1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төрағасы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Белое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