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a4482" w14:textId="65a44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"Солтүстік Қазақстан облысы Мамлют ауданының 2025-2027 жылдарға арналған бюджетін бекіту туралы" 2025 жылғы 14 мамырдағы № 41/2 шешіміне өзгерістер және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2025 жылғы 10 шiлдедегi № 44/2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ауданының 2025-2027 жылдарға арналған бюджетін бекіту туралы" 2025 жылғы 14 мамырдағы № 41/2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және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Мамлют ауданының 2025-2027 жылдарға арналған бюджеті осы шешімге тиісінше 1, 2 және 3-қосымшаларға сәйкес, соның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5264480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1399742,8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104747,4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3759789,4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5283250,2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251880,5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273728,5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21848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-270650,7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270650,7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273728,5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21848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18770,2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9-тармақтың 14) тармақшасы жаңа редакцияда жазылсын: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51000 мың теңге – Мамлют ауданы Мамлютка қаласында көшелерді орташа жөндеуге;";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</w:t>
      </w:r>
      <w:r>
        <w:rPr>
          <w:rFonts w:ascii="Times New Roman"/>
          <w:b w:val="false"/>
          <w:i w:val="false"/>
          <w:color w:val="000000"/>
          <w:sz w:val="28"/>
        </w:rPr>
        <w:t>17)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</w:t>
      </w:r>
      <w:r>
        <w:rPr>
          <w:rFonts w:ascii="Times New Roman"/>
          <w:b w:val="false"/>
          <w:i w:val="false"/>
          <w:color w:val="000000"/>
          <w:sz w:val="28"/>
        </w:rPr>
        <w:t>18)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85668 мың теңге - Мамлют ауданы Дубровное ауылындағы мәдени-бос уақыт ойын-сауық орталығы ғимаратын күрделі жөндеуге;";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9-1-тармағымен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2025 жылға арналған аудандық бюджетте 242272,5 мың теңге сомада облигациялық қарыз есебінен облыстық бюджеттен берілетін бюджеттік кредиттер ескерілсін.".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енгізіледi.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шілдедегі № 44/2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мамырдағы № 41/2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Мамлют аудандық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1399742,8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303416,7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бюджеттен тыс қорларға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3759789,4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3759767,8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5283250,2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503194,9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503194,9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маңындағы және ауданішілік қатынастар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-270650,7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