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d291" w14:textId="decd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Белое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2025 жылғы 19 мамырдағы № 42/4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Белое ауылдық округінің 2025-2027 жылдарға арналған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54301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43903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54301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жоғарғы тұрған бюджеттен берілетін нысаналы трансферттер 43903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Мамлют ауданы мәслихатының "Солтүстік Қазақстан облысы Мамлют ауданы Белое ауылдық округінің 2025-2027 жылдарға арналған бюджетін бекіту туралы" 2024 жылғы 27 желтоқсандағы № 37/4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енгізіледi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Белое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 елді мекендерде әлеуметтік және инженерлік инфрақұрылым бойынша іс-шараларды іске асыру"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Белое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 елді мекендерде әлеуметтік және инженерлік инфрақұрылым бойынша іс-шараларды іске асыру"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Мамлют ауданы Белое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 елді мекендерде әлеуметтік және инженерлік инфрақұрылым бойынша іс-шараларды іске асыру"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