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b91d" w14:textId="e36b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 жануарларын серуендетуге не өзге мақсатта жануарлармен жүруге тыйым салынған орындарды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15 желтоқсандағы № 357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19.01.2026 бастап қолданысқа енгізіледі – осы қаулының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"Жануарларға жауапкершілікпен қарау туралы" Қазақстан Республикасының Заңы 9-бабының </w:t>
      </w:r>
      <w:r>
        <w:rPr>
          <w:rFonts w:ascii="Times New Roman"/>
          <w:b w:val="false"/>
          <w:i w:val="false"/>
          <w:color w:val="000000"/>
          <w:sz w:val="28"/>
        </w:rPr>
        <w:t>1-2-тармағына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 жануарларын серуендетуге не өзге мақсатта жануарлармен жүруге тыйым салынған орындарды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19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жануарларын серуендетуге не өзге мақсатта жануарлармен жүруге тыйым салынған орындар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 балалар ұйымдарының аумақтарында.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ұйымдарының аумақтарында.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 шынықтыру-спорт ұйымдарының аумақтарында.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Медициналық ұйымдарының аумақтарында.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Емдеу ұйымдарының аумақтарында.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Мәдениет ұйымдарының аумақтарында.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Балалар және спорттық ойын алаңдарының аумақтарында.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