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6601" w14:textId="90d6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ауылдық округтері әкімдерінің аппараттары туралы ережелерді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24 сәуірдегі № 129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15632 болып тіркелген)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Мамлют ауданының Андреев ауылдық округі әкімінің аппараты" мемлекеттік мекемесі туралы ереже;</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Мамлют ауданының Белое ауылдық округі әкімінің аппараты" коммуналдық мемлекеттік мекемесі туралы ереже;</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Мамлют ауданының Бике ауылдық округі әкімінің аппараты" коммуналдық мемлекеттік мекемесі туралы ереже;</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"Солтүстік Қазақстан облысы Мамлют ауданының Воскресенов ауылдық округі әкімінің аппараты" коммуналдық мемлекеттік мекемесі туралы ереже;</w:t>
      </w:r>
    </w:p>
    <w:bookmarkEnd w:id="5"/>
    <w:bookmarkStart w:name="z10"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"Солтүстік Қазақстан облысы Мамлют ауданының Дубровное ауылдық округі әкімінің аппараты" коммуналдық мемлекеттік мекемесі туралы ереже;</w:t>
      </w:r>
    </w:p>
    <w:bookmarkEnd w:id="6"/>
    <w:bookmarkStart w:name="z11"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"Солтүстік Қазақстан облысы Мамлют ауданының Краснознамен ауылдық округі әкімінің аппараты" мемлекеттік мекемесі туралы ереже;</w:t>
      </w:r>
    </w:p>
    <w:bookmarkEnd w:id="7"/>
    <w:bookmarkStart w:name="z12"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"Солтүстік Қазақстан облысы Мамлют ауданының Қызыләскер ауылдық округі әкімінің аппараты" коммуналдық мемлекеттік мекемесі туралы ереже;</w:t>
      </w:r>
    </w:p>
    <w:bookmarkEnd w:id="8"/>
    <w:bookmarkStart w:name="z13"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"Солтүстік Қазақстан облысы Мамлют ауданының Леденев ауылдық округі әкімінің аппараты" коммуналдық мемлекеттік мекемесі туралы ереже;</w:t>
      </w:r>
    </w:p>
    <w:bookmarkEnd w:id="9"/>
    <w:bookmarkStart w:name="z14"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"Солтүстік Қазақстан облысы Мамлют ауданының Новомихайлов ауылдық округі әкімінің аппараты" коммуналдық мемлекеттік мекемесі туралы ереже;</w:t>
      </w:r>
    </w:p>
    <w:bookmarkEnd w:id="10"/>
    <w:bookmarkStart w:name="z15"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"Солтүстік Қазақстан облысы Мамлют ауданының Пригород ауылдық округі әкімінің аппараты" коммуналдық мемлекеттік мекемесі туралы ереже;</w:t>
      </w:r>
    </w:p>
    <w:bookmarkEnd w:id="11"/>
    <w:bookmarkStart w:name="z16"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"Солтүстік Қазақстан облысы Мамлют ауданының Становое ауылдық округі әкімінің аппараты" коммуналдық мемлекеттік мекемесі туралы ереже.</w:t>
      </w:r>
    </w:p>
    <w:bookmarkEnd w:id="12"/>
    <w:bookmarkStart w:name="z17" w:id="13"/>
    <w:p>
      <w:pPr>
        <w:spacing w:after="0"/>
        <w:ind w:left="0"/>
        <w:jc w:val="both"/>
      </w:pPr>
      <w:r>
        <w:rPr>
          <w:rFonts w:ascii="Times New Roman"/>
          <w:b w:val="false"/>
          <w:i w:val="false"/>
          <w:color w:val="000000"/>
          <w:sz w:val="28"/>
        </w:rPr>
        <w:t>
      2. Осы қаулының 1-тармағында көрсетілген Мамлют ауданының ауылдық округтерінің әкімдері жоғарыда көрсетілген Ережелердің заңнамада белгіленген тәртіппен әділет органдарында мемлекеттік тіркелуін қамтамасыз етсін.</w:t>
      </w:r>
    </w:p>
    <w:bookmarkEnd w:id="13"/>
    <w:bookmarkStart w:name="z18" w:id="14"/>
    <w:p>
      <w:pPr>
        <w:spacing w:after="0"/>
        <w:ind w:left="0"/>
        <w:jc w:val="both"/>
      </w:pPr>
      <w:r>
        <w:rPr>
          <w:rFonts w:ascii="Times New Roman"/>
          <w:b w:val="false"/>
          <w:i w:val="false"/>
          <w:color w:val="000000"/>
          <w:sz w:val="28"/>
        </w:rPr>
        <w:t>
      3. Осы қаулының орындалуын бақылау Мамлют ауданы әкімінің аппарат басшысына жүктелсін.</w:t>
      </w:r>
    </w:p>
    <w:bookmarkEnd w:id="14"/>
    <w:bookmarkStart w:name="z19" w:id="1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6"/>
    <w:p>
      <w:pPr>
        <w:spacing w:after="0"/>
        <w:ind w:left="0"/>
        <w:jc w:val="left"/>
      </w:pPr>
      <w:r>
        <w:rPr>
          <w:rFonts w:ascii="Times New Roman"/>
          <w:b/>
          <w:i w:val="false"/>
          <w:color w:val="000000"/>
        </w:rPr>
        <w:t xml:space="preserve"> "Солтүстік Қазақстан облысы Мамлют ауданының Андреев ауылдық округі әкімінің аппараты" мемлекеттік мекемесі туралы ереже</w:t>
      </w:r>
    </w:p>
    <w:bookmarkEnd w:id="16"/>
    <w:bookmarkStart w:name="z27" w:id="17"/>
    <w:p>
      <w:pPr>
        <w:spacing w:after="0"/>
        <w:ind w:left="0"/>
        <w:jc w:val="left"/>
      </w:pPr>
      <w:r>
        <w:rPr>
          <w:rFonts w:ascii="Times New Roman"/>
          <w:b/>
          <w:i w:val="false"/>
          <w:color w:val="000000"/>
        </w:rPr>
        <w:t xml:space="preserve"> 1-тарау. Жалпы ережелер</w:t>
      </w:r>
    </w:p>
    <w:bookmarkEnd w:id="17"/>
    <w:bookmarkStart w:name="z28" w:id="18"/>
    <w:p>
      <w:pPr>
        <w:spacing w:after="0"/>
        <w:ind w:left="0"/>
        <w:jc w:val="both"/>
      </w:pPr>
      <w:r>
        <w:rPr>
          <w:rFonts w:ascii="Times New Roman"/>
          <w:b w:val="false"/>
          <w:i w:val="false"/>
          <w:color w:val="000000"/>
          <w:sz w:val="28"/>
        </w:rPr>
        <w:t>
      1. "Солтүстік Қазақстан облысы Мамлют ауданының Андреев ауылдық округі әкімінің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8"/>
    <w:bookmarkStart w:name="z29" w:id="1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9"/>
    <w:bookmarkStart w:name="z30" w:id="2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0"/>
    <w:bookmarkStart w:name="z31" w:id="2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1"/>
    <w:bookmarkStart w:name="z32" w:id="2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2"/>
    <w:bookmarkStart w:name="z33" w:id="2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23"/>
    <w:bookmarkStart w:name="z34" w:id="24"/>
    <w:p>
      <w:pPr>
        <w:spacing w:after="0"/>
        <w:ind w:left="0"/>
        <w:jc w:val="both"/>
      </w:pPr>
      <w:r>
        <w:rPr>
          <w:rFonts w:ascii="Times New Roman"/>
          <w:b w:val="false"/>
          <w:i w:val="false"/>
          <w:color w:val="000000"/>
          <w:sz w:val="28"/>
        </w:rPr>
        <w:t>
      7. Толық атауы: "Солтүстік Қазақстан облысы Мамлют ауданының Андреев ауылдық округі әкімінің аппараты" мемлекеттік мекемесі.</w:t>
      </w:r>
    </w:p>
    <w:bookmarkEnd w:id="24"/>
    <w:bookmarkStart w:name="z35" w:id="25"/>
    <w:p>
      <w:pPr>
        <w:spacing w:after="0"/>
        <w:ind w:left="0"/>
        <w:jc w:val="both"/>
      </w:pPr>
      <w:r>
        <w:rPr>
          <w:rFonts w:ascii="Times New Roman"/>
          <w:b w:val="false"/>
          <w:i w:val="false"/>
          <w:color w:val="000000"/>
          <w:sz w:val="28"/>
        </w:rPr>
        <w:t>
      Заңды мекенжайы: индекс 150901, Қазақстан Республикасы, Солтүстік Қазақстан облысы, Мамлют ауданы, Андреевка ауылы, Қазақстанға 50 жыл көшесі, 52.</w:t>
      </w:r>
    </w:p>
    <w:bookmarkEnd w:id="25"/>
    <w:bookmarkStart w:name="z36" w:id="26"/>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26"/>
    <w:bookmarkStart w:name="z37" w:id="2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27"/>
    <w:bookmarkStart w:name="z38" w:id="2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8"/>
    <w:bookmarkStart w:name="z39" w:id="2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29"/>
    <w:bookmarkStart w:name="z40" w:id="30"/>
    <w:p>
      <w:pPr>
        <w:spacing w:after="0"/>
        <w:ind w:left="0"/>
        <w:jc w:val="both"/>
      </w:pPr>
      <w:r>
        <w:rPr>
          <w:rFonts w:ascii="Times New Roman"/>
          <w:b w:val="false"/>
          <w:i w:val="false"/>
          <w:color w:val="000000"/>
          <w:sz w:val="28"/>
        </w:rPr>
        <w:t xml:space="preserve">
      11. Міндеттер: </w:t>
      </w:r>
    </w:p>
    <w:bookmarkEnd w:id="30"/>
    <w:bookmarkStart w:name="z41" w:id="3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1"/>
    <w:bookmarkStart w:name="z42" w:id="32"/>
    <w:p>
      <w:pPr>
        <w:spacing w:after="0"/>
        <w:ind w:left="0"/>
        <w:jc w:val="both"/>
      </w:pPr>
      <w:r>
        <w:rPr>
          <w:rFonts w:ascii="Times New Roman"/>
          <w:b w:val="false"/>
          <w:i w:val="false"/>
          <w:color w:val="000000"/>
          <w:sz w:val="28"/>
        </w:rPr>
        <w:t xml:space="preserve">
      12. Функциялар: </w:t>
      </w:r>
    </w:p>
    <w:bookmarkEnd w:id="32"/>
    <w:bookmarkStart w:name="z43" w:id="33"/>
    <w:p>
      <w:pPr>
        <w:spacing w:after="0"/>
        <w:ind w:left="0"/>
        <w:jc w:val="both"/>
      </w:pPr>
      <w:r>
        <w:rPr>
          <w:rFonts w:ascii="Times New Roman"/>
          <w:b w:val="false"/>
          <w:i w:val="false"/>
          <w:color w:val="000000"/>
          <w:sz w:val="28"/>
        </w:rPr>
        <w:t>
      1) Әкімінің аппараты өз құзыреті шегінде:</w:t>
      </w:r>
    </w:p>
    <w:bookmarkEnd w:id="33"/>
    <w:bookmarkStart w:name="z44" w:id="3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34"/>
    <w:bookmarkStart w:name="z45" w:id="3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5"/>
    <w:bookmarkStart w:name="z46" w:id="3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36"/>
    <w:bookmarkStart w:name="z47" w:id="3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37"/>
    <w:bookmarkStart w:name="z48" w:id="38"/>
    <w:p>
      <w:pPr>
        <w:spacing w:after="0"/>
        <w:ind w:left="0"/>
        <w:jc w:val="both"/>
      </w:pPr>
      <w:r>
        <w:rPr>
          <w:rFonts w:ascii="Times New Roman"/>
          <w:b w:val="false"/>
          <w:i w:val="false"/>
          <w:color w:val="000000"/>
          <w:sz w:val="28"/>
        </w:rPr>
        <w:t>
      жергілікті қоғамдастықтың жиналысына және Мамлют ауданының мәслихатына ауылдық округ бюджетінің атқарылуы туралы есепті ұсынады;</w:t>
      </w:r>
    </w:p>
    <w:bookmarkEnd w:id="38"/>
    <w:bookmarkStart w:name="z49" w:id="3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39"/>
    <w:bookmarkStart w:name="z50" w:id="4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0"/>
    <w:bookmarkStart w:name="z51" w:id="4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41"/>
    <w:bookmarkStart w:name="z52" w:id="4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2"/>
    <w:bookmarkStart w:name="z53" w:id="4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3"/>
    <w:bookmarkStart w:name="z54" w:id="4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4"/>
    <w:bookmarkStart w:name="z55" w:id="4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45"/>
    <w:bookmarkStart w:name="z56" w:id="4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46"/>
    <w:bookmarkStart w:name="z57" w:id="4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47"/>
    <w:bookmarkStart w:name="z58" w:id="4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48"/>
    <w:bookmarkStart w:name="z59" w:id="4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49"/>
    <w:bookmarkStart w:name="z60" w:id="5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0"/>
    <w:bookmarkStart w:name="z61" w:id="5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1"/>
    <w:bookmarkStart w:name="z62" w:id="5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2"/>
    <w:bookmarkStart w:name="z63" w:id="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3"/>
    <w:bookmarkStart w:name="z64" w:id="5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4"/>
    <w:bookmarkStart w:name="z65" w:id="5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5"/>
    <w:bookmarkStart w:name="z66" w:id="5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6"/>
    <w:bookmarkStart w:name="z67" w:id="57"/>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7"/>
    <w:bookmarkStart w:name="z68" w:id="5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8"/>
    <w:bookmarkStart w:name="z69" w:id="5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9"/>
    <w:bookmarkStart w:name="z70" w:id="6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0"/>
    <w:bookmarkStart w:name="z71" w:id="6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61"/>
    <w:bookmarkStart w:name="z72" w:id="6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2"/>
    <w:bookmarkStart w:name="z73" w:id="6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3"/>
    <w:bookmarkStart w:name="z74" w:id="6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4"/>
    <w:bookmarkStart w:name="z75" w:id="6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65"/>
    <w:bookmarkStart w:name="z76" w:id="66"/>
    <w:p>
      <w:pPr>
        <w:spacing w:after="0"/>
        <w:ind w:left="0"/>
        <w:jc w:val="both"/>
      </w:pPr>
      <w:r>
        <w:rPr>
          <w:rFonts w:ascii="Times New Roman"/>
          <w:b w:val="false"/>
          <w:i w:val="false"/>
          <w:color w:val="000000"/>
          <w:sz w:val="28"/>
        </w:rPr>
        <w:t>
      13. Әкімнің аппараты өз құзыреті шегінде:</w:t>
      </w:r>
    </w:p>
    <w:bookmarkEnd w:id="66"/>
    <w:bookmarkStart w:name="z77" w:id="6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7"/>
    <w:bookmarkStart w:name="z78" w:id="6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68"/>
    <w:bookmarkStart w:name="z79" w:id="6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9"/>
    <w:bookmarkStart w:name="z80" w:id="70"/>
    <w:p>
      <w:pPr>
        <w:spacing w:after="0"/>
        <w:ind w:left="0"/>
        <w:jc w:val="both"/>
      </w:pPr>
      <w:r>
        <w:rPr>
          <w:rFonts w:ascii="Times New Roman"/>
          <w:b w:val="false"/>
          <w:i w:val="false"/>
          <w:color w:val="000000"/>
          <w:sz w:val="28"/>
        </w:rPr>
        <w:t>
      шарттар, келісімдер жасасуға;</w:t>
      </w:r>
    </w:p>
    <w:bookmarkEnd w:id="70"/>
    <w:bookmarkStart w:name="z81" w:id="7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71"/>
    <w:bookmarkStart w:name="z82" w:id="72"/>
    <w:p>
      <w:pPr>
        <w:spacing w:after="0"/>
        <w:ind w:left="0"/>
        <w:jc w:val="both"/>
      </w:pPr>
      <w:r>
        <w:rPr>
          <w:rFonts w:ascii="Times New Roman"/>
          <w:b w:val="false"/>
          <w:i w:val="false"/>
          <w:color w:val="000000"/>
          <w:sz w:val="28"/>
        </w:rPr>
        <w:t>
      14. Әкім аппаратының өз құзыреті шегіндегі міндеттері:</w:t>
      </w:r>
    </w:p>
    <w:bookmarkEnd w:id="72"/>
    <w:bookmarkStart w:name="z83" w:id="7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3"/>
    <w:bookmarkStart w:name="z84" w:id="7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74"/>
    <w:bookmarkStart w:name="z85" w:id="7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75"/>
    <w:bookmarkStart w:name="z86" w:id="76"/>
    <w:p>
      <w:pPr>
        <w:spacing w:after="0"/>
        <w:ind w:left="0"/>
        <w:jc w:val="left"/>
      </w:pPr>
      <w:r>
        <w:rPr>
          <w:rFonts w:ascii="Times New Roman"/>
          <w:b/>
          <w:i w:val="false"/>
          <w:color w:val="000000"/>
        </w:rPr>
        <w:t xml:space="preserve"> 3-тарау. Әкімі аппаратының қызметін ұйымдастыру</w:t>
      </w:r>
    </w:p>
    <w:bookmarkEnd w:id="76"/>
    <w:bookmarkStart w:name="z87" w:id="77"/>
    <w:p>
      <w:pPr>
        <w:spacing w:after="0"/>
        <w:ind w:left="0"/>
        <w:jc w:val="both"/>
      </w:pPr>
      <w:r>
        <w:rPr>
          <w:rFonts w:ascii="Times New Roman"/>
          <w:b w:val="false"/>
          <w:i w:val="false"/>
          <w:color w:val="000000"/>
          <w:sz w:val="28"/>
        </w:rPr>
        <w:t>
      15. Әкімнің аппаратын әкім басқарады.</w:t>
      </w:r>
    </w:p>
    <w:bookmarkEnd w:id="77"/>
    <w:bookmarkStart w:name="z88" w:id="78"/>
    <w:p>
      <w:pPr>
        <w:spacing w:after="0"/>
        <w:ind w:left="0"/>
        <w:jc w:val="both"/>
      </w:pPr>
      <w:r>
        <w:rPr>
          <w:rFonts w:ascii="Times New Roman"/>
          <w:b w:val="false"/>
          <w:i w:val="false"/>
          <w:color w:val="000000"/>
          <w:sz w:val="28"/>
        </w:rPr>
        <w:t>
      16. Әкімнің өкілеттіктері:</w:t>
      </w:r>
    </w:p>
    <w:bookmarkEnd w:id="78"/>
    <w:bookmarkStart w:name="z89" w:id="7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9"/>
    <w:bookmarkStart w:name="z90" w:id="8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0"/>
    <w:bookmarkStart w:name="z91" w:id="8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1"/>
    <w:bookmarkStart w:name="z92" w:id="8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2"/>
    <w:bookmarkStart w:name="z93" w:id="8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3"/>
    <w:bookmarkStart w:name="z94" w:id="84"/>
    <w:p>
      <w:pPr>
        <w:spacing w:after="0"/>
        <w:ind w:left="0"/>
        <w:jc w:val="both"/>
      </w:pPr>
      <w:r>
        <w:rPr>
          <w:rFonts w:ascii="Times New Roman"/>
          <w:b w:val="false"/>
          <w:i w:val="false"/>
          <w:color w:val="000000"/>
          <w:sz w:val="28"/>
        </w:rPr>
        <w:t>
      Мамлют ауданы әкімінің және жергілікті қоғамдастық жиналысының келісуі бойынша ауылдық округтiң авариялық тұрғын үйлерін бұзуды ұйымдастырады;</w:t>
      </w:r>
    </w:p>
    <w:bookmarkEnd w:id="84"/>
    <w:bookmarkStart w:name="z95" w:id="8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5"/>
    <w:bookmarkStart w:name="z96" w:id="8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86"/>
    <w:bookmarkStart w:name="z97" w:id="8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87"/>
    <w:bookmarkStart w:name="z98" w:id="8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88"/>
    <w:bookmarkStart w:name="z99" w:id="8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9"/>
    <w:bookmarkStart w:name="z100" w:id="9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0"/>
    <w:bookmarkStart w:name="z101" w:id="91"/>
    <w:p>
      <w:pPr>
        <w:spacing w:after="0"/>
        <w:ind w:left="0"/>
        <w:jc w:val="left"/>
      </w:pPr>
      <w:r>
        <w:rPr>
          <w:rFonts w:ascii="Times New Roman"/>
          <w:b/>
          <w:i w:val="false"/>
          <w:color w:val="000000"/>
        </w:rPr>
        <w:t xml:space="preserve"> 4-тарау. Әкімі аппаратының мүлкі</w:t>
      </w:r>
    </w:p>
    <w:bookmarkEnd w:id="91"/>
    <w:bookmarkStart w:name="z102" w:id="9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92"/>
    <w:bookmarkStart w:name="z103" w:id="9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93"/>
    <w:bookmarkStart w:name="z104" w:id="9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94"/>
    <w:bookmarkStart w:name="z105" w:id="9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95"/>
    <w:bookmarkStart w:name="z106" w:id="9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6"/>
    <w:bookmarkStart w:name="z107" w:id="9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3" w:id="98"/>
    <w:p>
      <w:pPr>
        <w:spacing w:after="0"/>
        <w:ind w:left="0"/>
        <w:jc w:val="left"/>
      </w:pPr>
      <w:r>
        <w:rPr>
          <w:rFonts w:ascii="Times New Roman"/>
          <w:b/>
          <w:i w:val="false"/>
          <w:color w:val="000000"/>
        </w:rPr>
        <w:t xml:space="preserve"> "Солтүстік Қазақстан облысы Мамлют ауданының Белое ауылдық округі әкімінің аппараты" коммуналдық мемлекеттік мекемесі туралы ереже</w:t>
      </w:r>
    </w:p>
    <w:bookmarkEnd w:id="98"/>
    <w:bookmarkStart w:name="z114" w:id="99"/>
    <w:p>
      <w:pPr>
        <w:spacing w:after="0"/>
        <w:ind w:left="0"/>
        <w:jc w:val="left"/>
      </w:pPr>
      <w:r>
        <w:rPr>
          <w:rFonts w:ascii="Times New Roman"/>
          <w:b/>
          <w:i w:val="false"/>
          <w:color w:val="000000"/>
        </w:rPr>
        <w:t xml:space="preserve"> 1-тарау. Жалпы ережелер</w:t>
      </w:r>
    </w:p>
    <w:bookmarkEnd w:id="99"/>
    <w:bookmarkStart w:name="z115" w:id="100"/>
    <w:p>
      <w:pPr>
        <w:spacing w:after="0"/>
        <w:ind w:left="0"/>
        <w:jc w:val="both"/>
      </w:pPr>
      <w:r>
        <w:rPr>
          <w:rFonts w:ascii="Times New Roman"/>
          <w:b w:val="false"/>
          <w:i w:val="false"/>
          <w:color w:val="000000"/>
          <w:sz w:val="28"/>
        </w:rPr>
        <w:t>
      1. "Солтүстік Қазақстан облысы Мамлют ауданының Белое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0"/>
    <w:bookmarkStart w:name="z116" w:id="101"/>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01"/>
    <w:bookmarkStart w:name="z117" w:id="10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2"/>
    <w:bookmarkStart w:name="z118" w:id="10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3"/>
    <w:bookmarkStart w:name="z119" w:id="104"/>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04"/>
    <w:bookmarkStart w:name="z120" w:id="105"/>
    <w:p>
      <w:pPr>
        <w:spacing w:after="0"/>
        <w:ind w:left="0"/>
        <w:jc w:val="both"/>
      </w:pPr>
      <w:r>
        <w:rPr>
          <w:rFonts w:ascii="Times New Roman"/>
          <w:b w:val="false"/>
          <w:i w:val="false"/>
          <w:color w:val="000000"/>
          <w:sz w:val="28"/>
        </w:rPr>
        <w:t>
      6. Әкімінің аппараты туралы ережені, оның құрылымын Солтүстік Қазақстан облысы Мамлют ауданының әкімдігі бекітеді.</w:t>
      </w:r>
    </w:p>
    <w:bookmarkEnd w:id="105"/>
    <w:bookmarkStart w:name="z121" w:id="106"/>
    <w:p>
      <w:pPr>
        <w:spacing w:after="0"/>
        <w:ind w:left="0"/>
        <w:jc w:val="both"/>
      </w:pPr>
      <w:r>
        <w:rPr>
          <w:rFonts w:ascii="Times New Roman"/>
          <w:b w:val="false"/>
          <w:i w:val="false"/>
          <w:color w:val="000000"/>
          <w:sz w:val="28"/>
        </w:rPr>
        <w:t>
      7. Толық атауы: "Солтүстік Қазақстан облысы Мамлют ауданының Белое ауылдық округі әкімінің аппараты" коммуналдық мемлекеттік мекемесі.</w:t>
      </w:r>
    </w:p>
    <w:bookmarkEnd w:id="106"/>
    <w:bookmarkStart w:name="z122" w:id="107"/>
    <w:p>
      <w:pPr>
        <w:spacing w:after="0"/>
        <w:ind w:left="0"/>
        <w:jc w:val="both"/>
      </w:pPr>
      <w:r>
        <w:rPr>
          <w:rFonts w:ascii="Times New Roman"/>
          <w:b w:val="false"/>
          <w:i w:val="false"/>
          <w:color w:val="000000"/>
          <w:sz w:val="28"/>
        </w:rPr>
        <w:t>
      Заңды мекенжайы: индекс 150903, Қазақстан Республикасы, Солтүстік Қазақстан облысы, Мамлют ауданының, Белое ауылы, Гүлдер көшесі, 1.</w:t>
      </w:r>
    </w:p>
    <w:bookmarkEnd w:id="107"/>
    <w:bookmarkStart w:name="z123" w:id="108"/>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108"/>
    <w:bookmarkStart w:name="z124" w:id="10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09"/>
    <w:bookmarkStart w:name="z125" w:id="11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10"/>
    <w:bookmarkStart w:name="z126" w:id="11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11"/>
    <w:bookmarkStart w:name="z127" w:id="112"/>
    <w:p>
      <w:pPr>
        <w:spacing w:after="0"/>
        <w:ind w:left="0"/>
        <w:jc w:val="both"/>
      </w:pPr>
      <w:r>
        <w:rPr>
          <w:rFonts w:ascii="Times New Roman"/>
          <w:b w:val="false"/>
          <w:i w:val="false"/>
          <w:color w:val="000000"/>
          <w:sz w:val="28"/>
        </w:rPr>
        <w:t xml:space="preserve">
      11. Міндеттер: </w:t>
      </w:r>
    </w:p>
    <w:bookmarkEnd w:id="112"/>
    <w:bookmarkStart w:name="z128" w:id="11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3"/>
    <w:bookmarkStart w:name="z129" w:id="114"/>
    <w:p>
      <w:pPr>
        <w:spacing w:after="0"/>
        <w:ind w:left="0"/>
        <w:jc w:val="both"/>
      </w:pPr>
      <w:r>
        <w:rPr>
          <w:rFonts w:ascii="Times New Roman"/>
          <w:b w:val="false"/>
          <w:i w:val="false"/>
          <w:color w:val="000000"/>
          <w:sz w:val="28"/>
        </w:rPr>
        <w:t xml:space="preserve">
      12. Функциялар: </w:t>
      </w:r>
    </w:p>
    <w:bookmarkEnd w:id="114"/>
    <w:bookmarkStart w:name="z130" w:id="115"/>
    <w:p>
      <w:pPr>
        <w:spacing w:after="0"/>
        <w:ind w:left="0"/>
        <w:jc w:val="both"/>
      </w:pPr>
      <w:r>
        <w:rPr>
          <w:rFonts w:ascii="Times New Roman"/>
          <w:b w:val="false"/>
          <w:i w:val="false"/>
          <w:color w:val="000000"/>
          <w:sz w:val="28"/>
        </w:rPr>
        <w:t>
      1) Әкімінің аппараты өз құзыреті шегінде:</w:t>
      </w:r>
    </w:p>
    <w:bookmarkEnd w:id="115"/>
    <w:bookmarkStart w:name="z131" w:id="11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16"/>
    <w:bookmarkStart w:name="z132" w:id="11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7"/>
    <w:bookmarkStart w:name="z133" w:id="1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18"/>
    <w:bookmarkStart w:name="z134" w:id="119"/>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19"/>
    <w:bookmarkStart w:name="z135" w:id="120"/>
    <w:p>
      <w:pPr>
        <w:spacing w:after="0"/>
        <w:ind w:left="0"/>
        <w:jc w:val="both"/>
      </w:pPr>
      <w:r>
        <w:rPr>
          <w:rFonts w:ascii="Times New Roman"/>
          <w:b w:val="false"/>
          <w:i w:val="false"/>
          <w:color w:val="000000"/>
          <w:sz w:val="28"/>
        </w:rPr>
        <w:t>
      жергілікті қоғамдастықтың жиналысына және Мамлют ауданы мәслихатына ауылдық округ бюджетінің атқарылуы туралы есепті ұсынады;</w:t>
      </w:r>
    </w:p>
    <w:bookmarkEnd w:id="120"/>
    <w:bookmarkStart w:name="z136" w:id="121"/>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21"/>
    <w:bookmarkStart w:name="z137" w:id="12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22"/>
    <w:bookmarkStart w:name="z138" w:id="123"/>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3"/>
    <w:bookmarkStart w:name="z139" w:id="12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4"/>
    <w:bookmarkStart w:name="z140" w:id="12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5"/>
    <w:bookmarkStart w:name="z141" w:id="12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26"/>
    <w:bookmarkStart w:name="z142" w:id="12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27"/>
    <w:bookmarkStart w:name="z143" w:id="12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28"/>
    <w:bookmarkStart w:name="z144" w:id="12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29"/>
    <w:bookmarkStart w:name="z145" w:id="13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0"/>
    <w:bookmarkStart w:name="z146" w:id="13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31"/>
    <w:bookmarkStart w:name="z147" w:id="13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32"/>
    <w:bookmarkStart w:name="z148" w:id="13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33"/>
    <w:bookmarkStart w:name="z149" w:id="13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34"/>
    <w:bookmarkStart w:name="z150" w:id="13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35"/>
    <w:bookmarkStart w:name="z151" w:id="13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36"/>
    <w:bookmarkStart w:name="z152" w:id="13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37"/>
    <w:bookmarkStart w:name="z153" w:id="13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8"/>
    <w:bookmarkStart w:name="z154" w:id="139"/>
    <w:p>
      <w:pPr>
        <w:spacing w:after="0"/>
        <w:ind w:left="0"/>
        <w:jc w:val="both"/>
      </w:pPr>
      <w:r>
        <w:rPr>
          <w:rFonts w:ascii="Times New Roman"/>
          <w:b w:val="false"/>
          <w:i w:val="false"/>
          <w:color w:val="000000"/>
          <w:sz w:val="28"/>
        </w:rPr>
        <w:t>
      Мамлют ауданы аудан әкімінің келісуі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
    <w:bookmarkStart w:name="z155" w:id="14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40"/>
    <w:bookmarkStart w:name="z156" w:id="14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41"/>
    <w:bookmarkStart w:name="z157" w:id="14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42"/>
    <w:bookmarkStart w:name="z158" w:id="14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43"/>
    <w:bookmarkStart w:name="z159" w:id="14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44"/>
    <w:bookmarkStart w:name="z160" w:id="14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45"/>
    <w:bookmarkStart w:name="z161" w:id="14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6"/>
    <w:bookmarkStart w:name="z162" w:id="14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47"/>
    <w:bookmarkStart w:name="z163" w:id="148"/>
    <w:p>
      <w:pPr>
        <w:spacing w:after="0"/>
        <w:ind w:left="0"/>
        <w:jc w:val="both"/>
      </w:pPr>
      <w:r>
        <w:rPr>
          <w:rFonts w:ascii="Times New Roman"/>
          <w:b w:val="false"/>
          <w:i w:val="false"/>
          <w:color w:val="000000"/>
          <w:sz w:val="28"/>
        </w:rPr>
        <w:t>
      13. Әкімнің аппараты өз құзыреті шегінде:</w:t>
      </w:r>
    </w:p>
    <w:bookmarkEnd w:id="148"/>
    <w:bookmarkStart w:name="z164" w:id="14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49"/>
    <w:bookmarkStart w:name="z165" w:id="15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50"/>
    <w:bookmarkStart w:name="z166" w:id="15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51"/>
    <w:bookmarkStart w:name="z167" w:id="152"/>
    <w:p>
      <w:pPr>
        <w:spacing w:after="0"/>
        <w:ind w:left="0"/>
        <w:jc w:val="both"/>
      </w:pPr>
      <w:r>
        <w:rPr>
          <w:rFonts w:ascii="Times New Roman"/>
          <w:b w:val="false"/>
          <w:i w:val="false"/>
          <w:color w:val="000000"/>
          <w:sz w:val="28"/>
        </w:rPr>
        <w:t>
      шарттар, келісімдер жасасуға;</w:t>
      </w:r>
    </w:p>
    <w:bookmarkEnd w:id="152"/>
    <w:bookmarkStart w:name="z168" w:id="15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53"/>
    <w:bookmarkStart w:name="z169" w:id="154"/>
    <w:p>
      <w:pPr>
        <w:spacing w:after="0"/>
        <w:ind w:left="0"/>
        <w:jc w:val="both"/>
      </w:pPr>
      <w:r>
        <w:rPr>
          <w:rFonts w:ascii="Times New Roman"/>
          <w:b w:val="false"/>
          <w:i w:val="false"/>
          <w:color w:val="000000"/>
          <w:sz w:val="28"/>
        </w:rPr>
        <w:t>
      14. Әкім аппаратының өз құзыреті шегіндегі міндеттері:</w:t>
      </w:r>
    </w:p>
    <w:bookmarkEnd w:id="154"/>
    <w:bookmarkStart w:name="z170" w:id="15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55"/>
    <w:bookmarkStart w:name="z171" w:id="15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56"/>
    <w:bookmarkStart w:name="z172" w:id="15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57"/>
    <w:bookmarkStart w:name="z173" w:id="158"/>
    <w:p>
      <w:pPr>
        <w:spacing w:after="0"/>
        <w:ind w:left="0"/>
        <w:jc w:val="left"/>
      </w:pPr>
      <w:r>
        <w:rPr>
          <w:rFonts w:ascii="Times New Roman"/>
          <w:b/>
          <w:i w:val="false"/>
          <w:color w:val="000000"/>
        </w:rPr>
        <w:t xml:space="preserve"> 3-тарау. Әкімі аппаратының қызметін ұйымдастыру</w:t>
      </w:r>
    </w:p>
    <w:bookmarkEnd w:id="158"/>
    <w:bookmarkStart w:name="z174" w:id="159"/>
    <w:p>
      <w:pPr>
        <w:spacing w:after="0"/>
        <w:ind w:left="0"/>
        <w:jc w:val="both"/>
      </w:pPr>
      <w:r>
        <w:rPr>
          <w:rFonts w:ascii="Times New Roman"/>
          <w:b w:val="false"/>
          <w:i w:val="false"/>
          <w:color w:val="000000"/>
          <w:sz w:val="28"/>
        </w:rPr>
        <w:t>
      15. Әкімнің аппаратын әкім басқарады.</w:t>
      </w:r>
    </w:p>
    <w:bookmarkEnd w:id="159"/>
    <w:bookmarkStart w:name="z175" w:id="160"/>
    <w:p>
      <w:pPr>
        <w:spacing w:after="0"/>
        <w:ind w:left="0"/>
        <w:jc w:val="both"/>
      </w:pPr>
      <w:r>
        <w:rPr>
          <w:rFonts w:ascii="Times New Roman"/>
          <w:b w:val="false"/>
          <w:i w:val="false"/>
          <w:color w:val="000000"/>
          <w:sz w:val="28"/>
        </w:rPr>
        <w:t>
      16. Әкімнің өкілеттіктері:</w:t>
      </w:r>
    </w:p>
    <w:bookmarkEnd w:id="160"/>
    <w:bookmarkStart w:name="z176" w:id="16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61"/>
    <w:bookmarkStart w:name="z177" w:id="16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62"/>
    <w:bookmarkStart w:name="z178" w:id="16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63"/>
    <w:bookmarkStart w:name="z179" w:id="16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64"/>
    <w:bookmarkStart w:name="z180" w:id="16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65"/>
    <w:bookmarkStart w:name="z181" w:id="166"/>
    <w:p>
      <w:pPr>
        <w:spacing w:after="0"/>
        <w:ind w:left="0"/>
        <w:jc w:val="both"/>
      </w:pPr>
      <w:r>
        <w:rPr>
          <w:rFonts w:ascii="Times New Roman"/>
          <w:b w:val="false"/>
          <w:i w:val="false"/>
          <w:color w:val="000000"/>
          <w:sz w:val="28"/>
        </w:rPr>
        <w:t>
      Мамлют ауданы әкімінің және жергілікті қоғамдастық жиналысының келісуі бойынша ауылдық округтiң авариялық тұрғын үйлерін бұзуды ұйымдастырады;</w:t>
      </w:r>
    </w:p>
    <w:bookmarkEnd w:id="166"/>
    <w:bookmarkStart w:name="z182" w:id="16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67"/>
    <w:bookmarkStart w:name="z183" w:id="168"/>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68"/>
    <w:bookmarkStart w:name="z184" w:id="169"/>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69"/>
    <w:bookmarkStart w:name="z185" w:id="17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70"/>
    <w:bookmarkStart w:name="z186" w:id="17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71"/>
    <w:bookmarkStart w:name="z187" w:id="17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72"/>
    <w:bookmarkStart w:name="z188" w:id="173"/>
    <w:p>
      <w:pPr>
        <w:spacing w:after="0"/>
        <w:ind w:left="0"/>
        <w:jc w:val="left"/>
      </w:pPr>
      <w:r>
        <w:rPr>
          <w:rFonts w:ascii="Times New Roman"/>
          <w:b/>
          <w:i w:val="false"/>
          <w:color w:val="000000"/>
        </w:rPr>
        <w:t xml:space="preserve"> 4-тарау. Әкімі аппаратының мүлкі</w:t>
      </w:r>
    </w:p>
    <w:bookmarkEnd w:id="173"/>
    <w:bookmarkStart w:name="z189" w:id="174"/>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74"/>
    <w:bookmarkStart w:name="z190" w:id="17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75"/>
    <w:bookmarkStart w:name="z191" w:id="176"/>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76"/>
    <w:bookmarkStart w:name="z192" w:id="17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77"/>
    <w:bookmarkStart w:name="z193" w:id="17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78"/>
    <w:bookmarkStart w:name="z194" w:id="17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00" w:id="180"/>
    <w:p>
      <w:pPr>
        <w:spacing w:after="0"/>
        <w:ind w:left="0"/>
        <w:jc w:val="left"/>
      </w:pPr>
      <w:r>
        <w:rPr>
          <w:rFonts w:ascii="Times New Roman"/>
          <w:b/>
          <w:i w:val="false"/>
          <w:color w:val="000000"/>
        </w:rPr>
        <w:t xml:space="preserve"> "Солтүстік Қазақстан облысы Мамлют ауданының Бике ауылдық округі әкімінің аппараты" коммуналдық мемлекеттік мекемесі туралы ереже</w:t>
      </w:r>
    </w:p>
    <w:bookmarkEnd w:id="180"/>
    <w:bookmarkStart w:name="z201" w:id="181"/>
    <w:p>
      <w:pPr>
        <w:spacing w:after="0"/>
        <w:ind w:left="0"/>
        <w:jc w:val="left"/>
      </w:pPr>
      <w:r>
        <w:rPr>
          <w:rFonts w:ascii="Times New Roman"/>
          <w:b/>
          <w:i w:val="false"/>
          <w:color w:val="000000"/>
        </w:rPr>
        <w:t xml:space="preserve"> 1-тарау. Жалпы ережелер</w:t>
      </w:r>
    </w:p>
    <w:bookmarkEnd w:id="181"/>
    <w:bookmarkStart w:name="z202" w:id="182"/>
    <w:p>
      <w:pPr>
        <w:spacing w:after="0"/>
        <w:ind w:left="0"/>
        <w:jc w:val="both"/>
      </w:pPr>
      <w:r>
        <w:rPr>
          <w:rFonts w:ascii="Times New Roman"/>
          <w:b w:val="false"/>
          <w:i w:val="false"/>
          <w:color w:val="000000"/>
          <w:sz w:val="28"/>
        </w:rPr>
        <w:t>
      1. "Солтүстік Қазақстан облысы Мамлют ауданының Бике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82"/>
    <w:bookmarkStart w:name="z203" w:id="183"/>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83"/>
    <w:bookmarkStart w:name="z204" w:id="18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84"/>
    <w:bookmarkStart w:name="z205" w:id="18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85"/>
    <w:bookmarkStart w:name="z206" w:id="186"/>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86"/>
    <w:bookmarkStart w:name="z207" w:id="187"/>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ауданыныңәкімдігі бекітеді. </w:t>
      </w:r>
    </w:p>
    <w:bookmarkEnd w:id="187"/>
    <w:bookmarkStart w:name="z208" w:id="188"/>
    <w:p>
      <w:pPr>
        <w:spacing w:after="0"/>
        <w:ind w:left="0"/>
        <w:jc w:val="both"/>
      </w:pPr>
      <w:r>
        <w:rPr>
          <w:rFonts w:ascii="Times New Roman"/>
          <w:b w:val="false"/>
          <w:i w:val="false"/>
          <w:color w:val="000000"/>
          <w:sz w:val="28"/>
        </w:rPr>
        <w:t>
      7. Толық атауы: "Солтүстік Қазақстан облысы Мамлют ауданының Бике ауылдық округі әкімінің аппараты" коммуналдық мемлекеттік мекемесі.</w:t>
      </w:r>
    </w:p>
    <w:bookmarkEnd w:id="188"/>
    <w:bookmarkStart w:name="z209" w:id="189"/>
    <w:p>
      <w:pPr>
        <w:spacing w:after="0"/>
        <w:ind w:left="0"/>
        <w:jc w:val="both"/>
      </w:pPr>
      <w:r>
        <w:rPr>
          <w:rFonts w:ascii="Times New Roman"/>
          <w:b w:val="false"/>
          <w:i w:val="false"/>
          <w:color w:val="000000"/>
          <w:sz w:val="28"/>
        </w:rPr>
        <w:t>
      Заңды мекенжайы: индекс 150909, Қазақстан Республикасы, Солтүстік Қазақстан облысы, Мамлют ауданы, Бике ауылы, Астана көшесі, 10.</w:t>
      </w:r>
    </w:p>
    <w:bookmarkEnd w:id="189"/>
    <w:bookmarkStart w:name="z210" w:id="190"/>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190"/>
    <w:bookmarkStart w:name="z211" w:id="19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91"/>
    <w:bookmarkStart w:name="z212" w:id="19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92"/>
    <w:bookmarkStart w:name="z213" w:id="19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93"/>
    <w:bookmarkStart w:name="z214" w:id="194"/>
    <w:p>
      <w:pPr>
        <w:spacing w:after="0"/>
        <w:ind w:left="0"/>
        <w:jc w:val="both"/>
      </w:pPr>
      <w:r>
        <w:rPr>
          <w:rFonts w:ascii="Times New Roman"/>
          <w:b w:val="false"/>
          <w:i w:val="false"/>
          <w:color w:val="000000"/>
          <w:sz w:val="28"/>
        </w:rPr>
        <w:t xml:space="preserve">
      11. Міндеттер: </w:t>
      </w:r>
    </w:p>
    <w:bookmarkEnd w:id="194"/>
    <w:bookmarkStart w:name="z215" w:id="19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95"/>
    <w:bookmarkStart w:name="z216" w:id="196"/>
    <w:p>
      <w:pPr>
        <w:spacing w:after="0"/>
        <w:ind w:left="0"/>
        <w:jc w:val="both"/>
      </w:pPr>
      <w:r>
        <w:rPr>
          <w:rFonts w:ascii="Times New Roman"/>
          <w:b w:val="false"/>
          <w:i w:val="false"/>
          <w:color w:val="000000"/>
          <w:sz w:val="28"/>
        </w:rPr>
        <w:t xml:space="preserve">
      12. Функциялар: </w:t>
      </w:r>
    </w:p>
    <w:bookmarkEnd w:id="196"/>
    <w:bookmarkStart w:name="z217" w:id="197"/>
    <w:p>
      <w:pPr>
        <w:spacing w:after="0"/>
        <w:ind w:left="0"/>
        <w:jc w:val="both"/>
      </w:pPr>
      <w:r>
        <w:rPr>
          <w:rFonts w:ascii="Times New Roman"/>
          <w:b w:val="false"/>
          <w:i w:val="false"/>
          <w:color w:val="000000"/>
          <w:sz w:val="28"/>
        </w:rPr>
        <w:t>
      1) Әкімінің аппараты өз құзыреті шегінде:</w:t>
      </w:r>
    </w:p>
    <w:bookmarkEnd w:id="197"/>
    <w:bookmarkStart w:name="z218" w:id="19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98"/>
    <w:bookmarkStart w:name="z219" w:id="19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99"/>
    <w:bookmarkStart w:name="z220" w:id="2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200"/>
    <w:bookmarkStart w:name="z221" w:id="20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01"/>
    <w:bookmarkStart w:name="z222" w:id="202"/>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202"/>
    <w:bookmarkStart w:name="z223" w:id="20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03"/>
    <w:bookmarkStart w:name="z224" w:id="20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04"/>
    <w:bookmarkStart w:name="z225" w:id="20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205"/>
    <w:bookmarkStart w:name="z226" w:id="20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06"/>
    <w:bookmarkStart w:name="z227" w:id="20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07"/>
    <w:bookmarkStart w:name="z228" w:id="20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08"/>
    <w:bookmarkStart w:name="z229" w:id="20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09"/>
    <w:bookmarkStart w:name="z230" w:id="21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10"/>
    <w:bookmarkStart w:name="z231" w:id="21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11"/>
    <w:bookmarkStart w:name="z232" w:id="21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212"/>
    <w:bookmarkStart w:name="z233" w:id="21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213"/>
    <w:bookmarkStart w:name="z234" w:id="21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214"/>
    <w:bookmarkStart w:name="z235" w:id="21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215"/>
    <w:bookmarkStart w:name="z236" w:id="21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216"/>
    <w:bookmarkStart w:name="z237" w:id="21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217"/>
    <w:bookmarkStart w:name="z238" w:id="21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218"/>
    <w:bookmarkStart w:name="z239" w:id="21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219"/>
    <w:bookmarkStart w:name="z240" w:id="22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220"/>
    <w:bookmarkStart w:name="z241" w:id="221"/>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221"/>
    <w:bookmarkStart w:name="z242" w:id="22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222"/>
    <w:bookmarkStart w:name="z243" w:id="22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223"/>
    <w:bookmarkStart w:name="z244" w:id="22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224"/>
    <w:bookmarkStart w:name="z245" w:id="22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225"/>
    <w:bookmarkStart w:name="z246" w:id="22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226"/>
    <w:bookmarkStart w:name="z247" w:id="22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227"/>
    <w:bookmarkStart w:name="z248" w:id="22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228"/>
    <w:bookmarkStart w:name="z249" w:id="22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229"/>
    <w:bookmarkStart w:name="z250" w:id="230"/>
    <w:p>
      <w:pPr>
        <w:spacing w:after="0"/>
        <w:ind w:left="0"/>
        <w:jc w:val="both"/>
      </w:pPr>
      <w:r>
        <w:rPr>
          <w:rFonts w:ascii="Times New Roman"/>
          <w:b w:val="false"/>
          <w:i w:val="false"/>
          <w:color w:val="000000"/>
          <w:sz w:val="28"/>
        </w:rPr>
        <w:t>
      13. Әкімнің аппараты өз құзыреті шегінде:</w:t>
      </w:r>
    </w:p>
    <w:bookmarkEnd w:id="230"/>
    <w:bookmarkStart w:name="z251" w:id="23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31"/>
    <w:bookmarkStart w:name="z252" w:id="23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232"/>
    <w:bookmarkStart w:name="z253" w:id="23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233"/>
    <w:bookmarkStart w:name="z254" w:id="234"/>
    <w:p>
      <w:pPr>
        <w:spacing w:after="0"/>
        <w:ind w:left="0"/>
        <w:jc w:val="both"/>
      </w:pPr>
      <w:r>
        <w:rPr>
          <w:rFonts w:ascii="Times New Roman"/>
          <w:b w:val="false"/>
          <w:i w:val="false"/>
          <w:color w:val="000000"/>
          <w:sz w:val="28"/>
        </w:rPr>
        <w:t>
      шарттар, келісімдер жасасуға;</w:t>
      </w:r>
    </w:p>
    <w:bookmarkEnd w:id="234"/>
    <w:bookmarkStart w:name="z255" w:id="23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235"/>
    <w:bookmarkStart w:name="z256" w:id="236"/>
    <w:p>
      <w:pPr>
        <w:spacing w:after="0"/>
        <w:ind w:left="0"/>
        <w:jc w:val="both"/>
      </w:pPr>
      <w:r>
        <w:rPr>
          <w:rFonts w:ascii="Times New Roman"/>
          <w:b w:val="false"/>
          <w:i w:val="false"/>
          <w:color w:val="000000"/>
          <w:sz w:val="28"/>
        </w:rPr>
        <w:t>
      14. Әкім аппаратының өз құзыреті шегіндегі міндеттері:</w:t>
      </w:r>
    </w:p>
    <w:bookmarkEnd w:id="236"/>
    <w:bookmarkStart w:name="z257" w:id="23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237"/>
    <w:bookmarkStart w:name="z258" w:id="23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238"/>
    <w:bookmarkStart w:name="z259" w:id="23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239"/>
    <w:bookmarkStart w:name="z260" w:id="240"/>
    <w:p>
      <w:pPr>
        <w:spacing w:after="0"/>
        <w:ind w:left="0"/>
        <w:jc w:val="left"/>
      </w:pPr>
      <w:r>
        <w:rPr>
          <w:rFonts w:ascii="Times New Roman"/>
          <w:b/>
          <w:i w:val="false"/>
          <w:color w:val="000000"/>
        </w:rPr>
        <w:t xml:space="preserve"> 3-тарау. Әкімі аппаратының қызметін ұйымдастыру</w:t>
      </w:r>
    </w:p>
    <w:bookmarkEnd w:id="240"/>
    <w:bookmarkStart w:name="z261" w:id="241"/>
    <w:p>
      <w:pPr>
        <w:spacing w:after="0"/>
        <w:ind w:left="0"/>
        <w:jc w:val="both"/>
      </w:pPr>
      <w:r>
        <w:rPr>
          <w:rFonts w:ascii="Times New Roman"/>
          <w:b w:val="false"/>
          <w:i w:val="false"/>
          <w:color w:val="000000"/>
          <w:sz w:val="28"/>
        </w:rPr>
        <w:t>
      15. Әкімнің аппаратын әкім басқарады.</w:t>
      </w:r>
    </w:p>
    <w:bookmarkEnd w:id="241"/>
    <w:bookmarkStart w:name="z262" w:id="242"/>
    <w:p>
      <w:pPr>
        <w:spacing w:after="0"/>
        <w:ind w:left="0"/>
        <w:jc w:val="both"/>
      </w:pPr>
      <w:r>
        <w:rPr>
          <w:rFonts w:ascii="Times New Roman"/>
          <w:b w:val="false"/>
          <w:i w:val="false"/>
          <w:color w:val="000000"/>
          <w:sz w:val="28"/>
        </w:rPr>
        <w:t>
      16. Әкімнің өкілеттіктері:</w:t>
      </w:r>
    </w:p>
    <w:bookmarkEnd w:id="242"/>
    <w:bookmarkStart w:name="z263" w:id="24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243"/>
    <w:bookmarkStart w:name="z264" w:id="24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244"/>
    <w:bookmarkStart w:name="z265" w:id="24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245"/>
    <w:bookmarkStart w:name="z266" w:id="24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246"/>
    <w:bookmarkStart w:name="z267" w:id="24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247"/>
    <w:bookmarkStart w:name="z268" w:id="248"/>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248"/>
    <w:bookmarkStart w:name="z269" w:id="24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249"/>
    <w:bookmarkStart w:name="z270" w:id="250"/>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250"/>
    <w:bookmarkStart w:name="z271" w:id="251"/>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251"/>
    <w:bookmarkStart w:name="z272" w:id="25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252"/>
    <w:bookmarkStart w:name="z273" w:id="25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253"/>
    <w:bookmarkStart w:name="z274" w:id="25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254"/>
    <w:bookmarkStart w:name="z275" w:id="255"/>
    <w:p>
      <w:pPr>
        <w:spacing w:after="0"/>
        <w:ind w:left="0"/>
        <w:jc w:val="left"/>
      </w:pPr>
      <w:r>
        <w:rPr>
          <w:rFonts w:ascii="Times New Roman"/>
          <w:b/>
          <w:i w:val="false"/>
          <w:color w:val="000000"/>
        </w:rPr>
        <w:t xml:space="preserve"> 4-тарау. Әкімі аппаратының мүлкі</w:t>
      </w:r>
    </w:p>
    <w:bookmarkEnd w:id="255"/>
    <w:bookmarkStart w:name="z276" w:id="256"/>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256"/>
    <w:bookmarkStart w:name="z277" w:id="25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257"/>
    <w:bookmarkStart w:name="z278" w:id="25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258"/>
    <w:bookmarkStart w:name="z279" w:id="259"/>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59"/>
    <w:bookmarkStart w:name="z280" w:id="26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260"/>
    <w:bookmarkStart w:name="z281" w:id="26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87" w:id="262"/>
    <w:p>
      <w:pPr>
        <w:spacing w:after="0"/>
        <w:ind w:left="0"/>
        <w:jc w:val="left"/>
      </w:pPr>
      <w:r>
        <w:rPr>
          <w:rFonts w:ascii="Times New Roman"/>
          <w:b/>
          <w:i w:val="false"/>
          <w:color w:val="000000"/>
        </w:rPr>
        <w:t xml:space="preserve"> "Солтүстік Қазақстан облысы Мамлют ауданының Воскресенов ауылдық округі әкімінің аппараты" коммуналдық мемлекеттік мекемесі туралы ереже</w:t>
      </w:r>
    </w:p>
    <w:bookmarkEnd w:id="262"/>
    <w:bookmarkStart w:name="z288" w:id="263"/>
    <w:p>
      <w:pPr>
        <w:spacing w:after="0"/>
        <w:ind w:left="0"/>
        <w:jc w:val="left"/>
      </w:pPr>
      <w:r>
        <w:rPr>
          <w:rFonts w:ascii="Times New Roman"/>
          <w:b/>
          <w:i w:val="false"/>
          <w:color w:val="000000"/>
        </w:rPr>
        <w:t xml:space="preserve"> 1-тарау. Жалпы ережелер</w:t>
      </w:r>
    </w:p>
    <w:bookmarkEnd w:id="263"/>
    <w:bookmarkStart w:name="z289" w:id="264"/>
    <w:p>
      <w:pPr>
        <w:spacing w:after="0"/>
        <w:ind w:left="0"/>
        <w:jc w:val="both"/>
      </w:pPr>
      <w:r>
        <w:rPr>
          <w:rFonts w:ascii="Times New Roman"/>
          <w:b w:val="false"/>
          <w:i w:val="false"/>
          <w:color w:val="000000"/>
          <w:sz w:val="28"/>
        </w:rPr>
        <w:t>
      1. "Солтүстік Қазақстан облысы Мамлют ауданының Воскресенов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64"/>
    <w:bookmarkStart w:name="z290" w:id="26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265"/>
    <w:bookmarkStart w:name="z291" w:id="26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66"/>
    <w:bookmarkStart w:name="z292" w:id="26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67"/>
    <w:bookmarkStart w:name="z293" w:id="26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68"/>
    <w:bookmarkStart w:name="z294" w:id="26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ауданыныңәкімдігі бекітеді. </w:t>
      </w:r>
    </w:p>
    <w:bookmarkEnd w:id="269"/>
    <w:bookmarkStart w:name="z295" w:id="270"/>
    <w:p>
      <w:pPr>
        <w:spacing w:after="0"/>
        <w:ind w:left="0"/>
        <w:jc w:val="both"/>
      </w:pPr>
      <w:r>
        <w:rPr>
          <w:rFonts w:ascii="Times New Roman"/>
          <w:b w:val="false"/>
          <w:i w:val="false"/>
          <w:color w:val="000000"/>
          <w:sz w:val="28"/>
        </w:rPr>
        <w:t>
      7. Толық атауы: "Солтүстік Қазақстан облысы Мамлют ауданының Воскресенов ауылдық округі әкімінің аппараты" коммуналдық мемлекеттік мекемесі.</w:t>
      </w:r>
    </w:p>
    <w:bookmarkEnd w:id="270"/>
    <w:bookmarkStart w:name="z296" w:id="271"/>
    <w:p>
      <w:pPr>
        <w:spacing w:after="0"/>
        <w:ind w:left="0"/>
        <w:jc w:val="both"/>
      </w:pPr>
      <w:r>
        <w:rPr>
          <w:rFonts w:ascii="Times New Roman"/>
          <w:b w:val="false"/>
          <w:i w:val="false"/>
          <w:color w:val="000000"/>
          <w:sz w:val="28"/>
        </w:rPr>
        <w:t>
      Заңды мекенжайы: индекс 150904, Қазақстан Республикасы, Солтүстік Қазақстан облысы, Мамлют ауданы, Воскресеновка ауылы, Достық көшесі, 17.</w:t>
      </w:r>
    </w:p>
    <w:bookmarkEnd w:id="271"/>
    <w:bookmarkStart w:name="z297" w:id="272"/>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272"/>
    <w:bookmarkStart w:name="z298" w:id="27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273"/>
    <w:bookmarkStart w:name="z299" w:id="27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74"/>
    <w:bookmarkStart w:name="z300" w:id="27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275"/>
    <w:bookmarkStart w:name="z301" w:id="276"/>
    <w:p>
      <w:pPr>
        <w:spacing w:after="0"/>
        <w:ind w:left="0"/>
        <w:jc w:val="both"/>
      </w:pPr>
      <w:r>
        <w:rPr>
          <w:rFonts w:ascii="Times New Roman"/>
          <w:b w:val="false"/>
          <w:i w:val="false"/>
          <w:color w:val="000000"/>
          <w:sz w:val="28"/>
        </w:rPr>
        <w:t xml:space="preserve">
      11. Міндеттер: </w:t>
      </w:r>
    </w:p>
    <w:bookmarkEnd w:id="276"/>
    <w:bookmarkStart w:name="z302" w:id="27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77"/>
    <w:bookmarkStart w:name="z303" w:id="278"/>
    <w:p>
      <w:pPr>
        <w:spacing w:after="0"/>
        <w:ind w:left="0"/>
        <w:jc w:val="both"/>
      </w:pPr>
      <w:r>
        <w:rPr>
          <w:rFonts w:ascii="Times New Roman"/>
          <w:b w:val="false"/>
          <w:i w:val="false"/>
          <w:color w:val="000000"/>
          <w:sz w:val="28"/>
        </w:rPr>
        <w:t xml:space="preserve">
      12. Функциялар: </w:t>
      </w:r>
    </w:p>
    <w:bookmarkEnd w:id="278"/>
    <w:bookmarkStart w:name="z304" w:id="279"/>
    <w:p>
      <w:pPr>
        <w:spacing w:after="0"/>
        <w:ind w:left="0"/>
        <w:jc w:val="both"/>
      </w:pPr>
      <w:r>
        <w:rPr>
          <w:rFonts w:ascii="Times New Roman"/>
          <w:b w:val="false"/>
          <w:i w:val="false"/>
          <w:color w:val="000000"/>
          <w:sz w:val="28"/>
        </w:rPr>
        <w:t>
      1) Әкімінің аппараты өз құзыреті шегінде:</w:t>
      </w:r>
    </w:p>
    <w:bookmarkEnd w:id="279"/>
    <w:bookmarkStart w:name="z305" w:id="28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80"/>
    <w:bookmarkStart w:name="z306" w:id="28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81"/>
    <w:bookmarkStart w:name="z307" w:id="28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282"/>
    <w:bookmarkStart w:name="z308" w:id="28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83"/>
    <w:bookmarkStart w:name="z309" w:id="284"/>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284"/>
    <w:bookmarkStart w:name="z310" w:id="28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85"/>
    <w:bookmarkStart w:name="z311" w:id="28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86"/>
    <w:bookmarkStart w:name="z312" w:id="28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287"/>
    <w:bookmarkStart w:name="z313" w:id="28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88"/>
    <w:bookmarkStart w:name="z314" w:id="28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89"/>
    <w:bookmarkStart w:name="z315" w:id="29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90"/>
    <w:bookmarkStart w:name="z316" w:id="29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91"/>
    <w:bookmarkStart w:name="z317" w:id="29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92"/>
    <w:bookmarkStart w:name="z318" w:id="29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93"/>
    <w:bookmarkStart w:name="z319" w:id="29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294"/>
    <w:bookmarkStart w:name="z320" w:id="29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295"/>
    <w:bookmarkStart w:name="z321" w:id="29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296"/>
    <w:bookmarkStart w:name="z322" w:id="29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297"/>
    <w:bookmarkStart w:name="z323" w:id="29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298"/>
    <w:bookmarkStart w:name="z324" w:id="29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299"/>
    <w:bookmarkStart w:name="z325" w:id="30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300"/>
    <w:bookmarkStart w:name="z326" w:id="30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301"/>
    <w:bookmarkStart w:name="z327" w:id="30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02"/>
    <w:bookmarkStart w:name="z328" w:id="303"/>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03"/>
    <w:bookmarkStart w:name="z329" w:id="30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04"/>
    <w:bookmarkStart w:name="z330" w:id="30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05"/>
    <w:bookmarkStart w:name="z331" w:id="30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06"/>
    <w:bookmarkStart w:name="z332" w:id="30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307"/>
    <w:bookmarkStart w:name="z333" w:id="30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08"/>
    <w:bookmarkStart w:name="z334" w:id="30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09"/>
    <w:bookmarkStart w:name="z335" w:id="31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10"/>
    <w:bookmarkStart w:name="z336" w:id="31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311"/>
    <w:bookmarkStart w:name="z337" w:id="312"/>
    <w:p>
      <w:pPr>
        <w:spacing w:after="0"/>
        <w:ind w:left="0"/>
        <w:jc w:val="both"/>
      </w:pPr>
      <w:r>
        <w:rPr>
          <w:rFonts w:ascii="Times New Roman"/>
          <w:b w:val="false"/>
          <w:i w:val="false"/>
          <w:color w:val="000000"/>
          <w:sz w:val="28"/>
        </w:rPr>
        <w:t>
      13. Әкімнің аппараты өз құзыреті шегінде:</w:t>
      </w:r>
    </w:p>
    <w:bookmarkEnd w:id="312"/>
    <w:bookmarkStart w:name="z338" w:id="31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13"/>
    <w:bookmarkStart w:name="z339" w:id="31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14"/>
    <w:bookmarkStart w:name="z340" w:id="31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15"/>
    <w:bookmarkStart w:name="z341" w:id="316"/>
    <w:p>
      <w:pPr>
        <w:spacing w:after="0"/>
        <w:ind w:left="0"/>
        <w:jc w:val="both"/>
      </w:pPr>
      <w:r>
        <w:rPr>
          <w:rFonts w:ascii="Times New Roman"/>
          <w:b w:val="false"/>
          <w:i w:val="false"/>
          <w:color w:val="000000"/>
          <w:sz w:val="28"/>
        </w:rPr>
        <w:t>
      шарттар, келісімдер жасасуға;</w:t>
      </w:r>
    </w:p>
    <w:bookmarkEnd w:id="316"/>
    <w:bookmarkStart w:name="z342" w:id="31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317"/>
    <w:bookmarkStart w:name="z343" w:id="318"/>
    <w:p>
      <w:pPr>
        <w:spacing w:after="0"/>
        <w:ind w:left="0"/>
        <w:jc w:val="both"/>
      </w:pPr>
      <w:r>
        <w:rPr>
          <w:rFonts w:ascii="Times New Roman"/>
          <w:b w:val="false"/>
          <w:i w:val="false"/>
          <w:color w:val="000000"/>
          <w:sz w:val="28"/>
        </w:rPr>
        <w:t>
      14. Әкім аппаратының өз құзыреті шегіндегі міндеттері:</w:t>
      </w:r>
    </w:p>
    <w:bookmarkEnd w:id="318"/>
    <w:bookmarkStart w:name="z344" w:id="31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19"/>
    <w:bookmarkStart w:name="z345" w:id="32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320"/>
    <w:bookmarkStart w:name="z346" w:id="32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321"/>
    <w:bookmarkStart w:name="z347" w:id="322"/>
    <w:p>
      <w:pPr>
        <w:spacing w:after="0"/>
        <w:ind w:left="0"/>
        <w:jc w:val="left"/>
      </w:pPr>
      <w:r>
        <w:rPr>
          <w:rFonts w:ascii="Times New Roman"/>
          <w:b/>
          <w:i w:val="false"/>
          <w:color w:val="000000"/>
        </w:rPr>
        <w:t xml:space="preserve"> 3-тарау. Әкімі аппаратының қызметін ұйымдастыру</w:t>
      </w:r>
    </w:p>
    <w:bookmarkEnd w:id="322"/>
    <w:bookmarkStart w:name="z348" w:id="323"/>
    <w:p>
      <w:pPr>
        <w:spacing w:after="0"/>
        <w:ind w:left="0"/>
        <w:jc w:val="both"/>
      </w:pPr>
      <w:r>
        <w:rPr>
          <w:rFonts w:ascii="Times New Roman"/>
          <w:b w:val="false"/>
          <w:i w:val="false"/>
          <w:color w:val="000000"/>
          <w:sz w:val="28"/>
        </w:rPr>
        <w:t>
      15. Әкімнің аппаратын әкім басқарады.</w:t>
      </w:r>
    </w:p>
    <w:bookmarkEnd w:id="323"/>
    <w:bookmarkStart w:name="z349" w:id="324"/>
    <w:p>
      <w:pPr>
        <w:spacing w:after="0"/>
        <w:ind w:left="0"/>
        <w:jc w:val="both"/>
      </w:pPr>
      <w:r>
        <w:rPr>
          <w:rFonts w:ascii="Times New Roman"/>
          <w:b w:val="false"/>
          <w:i w:val="false"/>
          <w:color w:val="000000"/>
          <w:sz w:val="28"/>
        </w:rPr>
        <w:t>
      16. Әкімнің өкілеттіктері:</w:t>
      </w:r>
    </w:p>
    <w:bookmarkEnd w:id="324"/>
    <w:bookmarkStart w:name="z350" w:id="32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325"/>
    <w:bookmarkStart w:name="z351" w:id="32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326"/>
    <w:bookmarkStart w:name="z352" w:id="32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327"/>
    <w:bookmarkStart w:name="z353" w:id="32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328"/>
    <w:bookmarkStart w:name="z354" w:id="32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329"/>
    <w:bookmarkStart w:name="z355" w:id="330"/>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330"/>
    <w:bookmarkStart w:name="z356" w:id="33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331"/>
    <w:bookmarkStart w:name="z357" w:id="33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332"/>
    <w:bookmarkStart w:name="z358" w:id="33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333"/>
    <w:bookmarkStart w:name="z359" w:id="33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334"/>
    <w:bookmarkStart w:name="z360" w:id="33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335"/>
    <w:bookmarkStart w:name="z361" w:id="33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336"/>
    <w:bookmarkStart w:name="z362" w:id="337"/>
    <w:p>
      <w:pPr>
        <w:spacing w:after="0"/>
        <w:ind w:left="0"/>
        <w:jc w:val="left"/>
      </w:pPr>
      <w:r>
        <w:rPr>
          <w:rFonts w:ascii="Times New Roman"/>
          <w:b/>
          <w:i w:val="false"/>
          <w:color w:val="000000"/>
        </w:rPr>
        <w:t xml:space="preserve"> 4-тарау. Әкімі аппаратының мүлкі</w:t>
      </w:r>
    </w:p>
    <w:bookmarkEnd w:id="337"/>
    <w:bookmarkStart w:name="z363" w:id="33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338"/>
    <w:bookmarkStart w:name="z364" w:id="33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339"/>
    <w:bookmarkStart w:name="z365" w:id="34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340"/>
    <w:bookmarkStart w:name="z366" w:id="34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41"/>
    <w:bookmarkStart w:name="z367" w:id="34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342"/>
    <w:bookmarkStart w:name="z368" w:id="34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74" w:id="344"/>
    <w:p>
      <w:pPr>
        <w:spacing w:after="0"/>
        <w:ind w:left="0"/>
        <w:jc w:val="left"/>
      </w:pPr>
      <w:r>
        <w:rPr>
          <w:rFonts w:ascii="Times New Roman"/>
          <w:b/>
          <w:i w:val="false"/>
          <w:color w:val="000000"/>
        </w:rPr>
        <w:t xml:space="preserve"> "Солтүстік Қазақстан облысы Мамлют ауданының Дубровное ауылдық округі әкімінің аппараты" коммуналдық мемлекеттік мекемесі туралы ереже</w:t>
      </w:r>
    </w:p>
    <w:bookmarkEnd w:id="344"/>
    <w:bookmarkStart w:name="z375" w:id="345"/>
    <w:p>
      <w:pPr>
        <w:spacing w:after="0"/>
        <w:ind w:left="0"/>
        <w:jc w:val="left"/>
      </w:pPr>
      <w:r>
        <w:rPr>
          <w:rFonts w:ascii="Times New Roman"/>
          <w:b/>
          <w:i w:val="false"/>
          <w:color w:val="000000"/>
        </w:rPr>
        <w:t xml:space="preserve"> 1-тарау. Жалпы ережелер</w:t>
      </w:r>
    </w:p>
    <w:bookmarkEnd w:id="345"/>
    <w:bookmarkStart w:name="z376" w:id="346"/>
    <w:p>
      <w:pPr>
        <w:spacing w:after="0"/>
        <w:ind w:left="0"/>
        <w:jc w:val="both"/>
      </w:pPr>
      <w:r>
        <w:rPr>
          <w:rFonts w:ascii="Times New Roman"/>
          <w:b w:val="false"/>
          <w:i w:val="false"/>
          <w:color w:val="000000"/>
          <w:sz w:val="28"/>
        </w:rPr>
        <w:t>
      1. "Солтүстік Қазақстан облысы Мамлют ауданының Дубровное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346"/>
    <w:bookmarkStart w:name="z377" w:id="34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347"/>
    <w:bookmarkStart w:name="z378" w:id="34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348"/>
    <w:bookmarkStart w:name="z379" w:id="34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349"/>
    <w:bookmarkStart w:name="z380" w:id="35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350"/>
    <w:bookmarkStart w:name="z381" w:id="35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ауданыныңәкімдігі бекітеді. </w:t>
      </w:r>
    </w:p>
    <w:bookmarkEnd w:id="351"/>
    <w:bookmarkStart w:name="z382" w:id="352"/>
    <w:p>
      <w:pPr>
        <w:spacing w:after="0"/>
        <w:ind w:left="0"/>
        <w:jc w:val="both"/>
      </w:pPr>
      <w:r>
        <w:rPr>
          <w:rFonts w:ascii="Times New Roman"/>
          <w:b w:val="false"/>
          <w:i w:val="false"/>
          <w:color w:val="000000"/>
          <w:sz w:val="28"/>
        </w:rPr>
        <w:t>
      7. Толық атауы: "Солтүстік Қазақстан облысы Мамлют ауданының Көкалажар ауылдық округі әкімінің аппараты" коммуналдық мемлекеттік мекемесі.</w:t>
      </w:r>
    </w:p>
    <w:bookmarkEnd w:id="352"/>
    <w:bookmarkStart w:name="z383" w:id="353"/>
    <w:p>
      <w:pPr>
        <w:spacing w:after="0"/>
        <w:ind w:left="0"/>
        <w:jc w:val="both"/>
      </w:pPr>
      <w:r>
        <w:rPr>
          <w:rFonts w:ascii="Times New Roman"/>
          <w:b w:val="false"/>
          <w:i w:val="false"/>
          <w:color w:val="000000"/>
          <w:sz w:val="28"/>
        </w:rPr>
        <w:t>
      Заңды мекенжайы: индекс 150905, Қазақстан Республикасы, Солтүстік Қазақстан облысы, Мамлют ауданы, Дубровное ауылы, Интернациональная көшесі, 47.</w:t>
      </w:r>
    </w:p>
    <w:bookmarkEnd w:id="353"/>
    <w:bookmarkStart w:name="z384" w:id="354"/>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354"/>
    <w:bookmarkStart w:name="z385" w:id="35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355"/>
    <w:bookmarkStart w:name="z386" w:id="35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56"/>
    <w:bookmarkStart w:name="z387" w:id="35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357"/>
    <w:bookmarkStart w:name="z388" w:id="358"/>
    <w:p>
      <w:pPr>
        <w:spacing w:after="0"/>
        <w:ind w:left="0"/>
        <w:jc w:val="both"/>
      </w:pPr>
      <w:r>
        <w:rPr>
          <w:rFonts w:ascii="Times New Roman"/>
          <w:b w:val="false"/>
          <w:i w:val="false"/>
          <w:color w:val="000000"/>
          <w:sz w:val="28"/>
        </w:rPr>
        <w:t xml:space="preserve">
      11. Міндеттер: </w:t>
      </w:r>
    </w:p>
    <w:bookmarkEnd w:id="358"/>
    <w:bookmarkStart w:name="z389" w:id="35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59"/>
    <w:bookmarkStart w:name="z390" w:id="360"/>
    <w:p>
      <w:pPr>
        <w:spacing w:after="0"/>
        <w:ind w:left="0"/>
        <w:jc w:val="both"/>
      </w:pPr>
      <w:r>
        <w:rPr>
          <w:rFonts w:ascii="Times New Roman"/>
          <w:b w:val="false"/>
          <w:i w:val="false"/>
          <w:color w:val="000000"/>
          <w:sz w:val="28"/>
        </w:rPr>
        <w:t xml:space="preserve">
      12. Функциялар: </w:t>
      </w:r>
    </w:p>
    <w:bookmarkEnd w:id="360"/>
    <w:bookmarkStart w:name="z391" w:id="361"/>
    <w:p>
      <w:pPr>
        <w:spacing w:after="0"/>
        <w:ind w:left="0"/>
        <w:jc w:val="both"/>
      </w:pPr>
      <w:r>
        <w:rPr>
          <w:rFonts w:ascii="Times New Roman"/>
          <w:b w:val="false"/>
          <w:i w:val="false"/>
          <w:color w:val="000000"/>
          <w:sz w:val="28"/>
        </w:rPr>
        <w:t>
      1) Әкімінің аппараты өз құзыреті шегінде:</w:t>
      </w:r>
    </w:p>
    <w:bookmarkEnd w:id="361"/>
    <w:bookmarkStart w:name="z392" w:id="36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362"/>
    <w:bookmarkStart w:name="z393" w:id="36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63"/>
    <w:bookmarkStart w:name="z394" w:id="36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364"/>
    <w:bookmarkStart w:name="z395" w:id="36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365"/>
    <w:bookmarkStart w:name="z396" w:id="366"/>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366"/>
    <w:bookmarkStart w:name="z397" w:id="36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367"/>
    <w:bookmarkStart w:name="z398" w:id="36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68"/>
    <w:bookmarkStart w:name="z399" w:id="36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69"/>
    <w:bookmarkStart w:name="z400" w:id="37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70"/>
    <w:bookmarkStart w:name="z401" w:id="37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71"/>
    <w:bookmarkStart w:name="z402" w:id="37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72"/>
    <w:bookmarkStart w:name="z403" w:id="37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73"/>
    <w:bookmarkStart w:name="z404" w:id="37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74"/>
    <w:bookmarkStart w:name="z405" w:id="37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75"/>
    <w:bookmarkStart w:name="z406" w:id="37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76"/>
    <w:bookmarkStart w:name="z407" w:id="37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377"/>
    <w:bookmarkStart w:name="z408" w:id="37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378"/>
    <w:bookmarkStart w:name="z409" w:id="37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379"/>
    <w:bookmarkStart w:name="z410" w:id="38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380"/>
    <w:bookmarkStart w:name="z411" w:id="38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381"/>
    <w:bookmarkStart w:name="z412" w:id="38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382"/>
    <w:bookmarkStart w:name="z413" w:id="38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383"/>
    <w:bookmarkStart w:name="z414" w:id="38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84"/>
    <w:bookmarkStart w:name="z415" w:id="385"/>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85"/>
    <w:bookmarkStart w:name="z416" w:id="38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86"/>
    <w:bookmarkStart w:name="z417" w:id="38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87"/>
    <w:bookmarkStart w:name="z418" w:id="38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88"/>
    <w:bookmarkStart w:name="z419" w:id="38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389"/>
    <w:bookmarkStart w:name="z420" w:id="39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90"/>
    <w:bookmarkStart w:name="z421" w:id="39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91"/>
    <w:bookmarkStart w:name="z422" w:id="39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92"/>
    <w:bookmarkStart w:name="z423" w:id="39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393"/>
    <w:bookmarkStart w:name="z424" w:id="394"/>
    <w:p>
      <w:pPr>
        <w:spacing w:after="0"/>
        <w:ind w:left="0"/>
        <w:jc w:val="both"/>
      </w:pPr>
      <w:r>
        <w:rPr>
          <w:rFonts w:ascii="Times New Roman"/>
          <w:b w:val="false"/>
          <w:i w:val="false"/>
          <w:color w:val="000000"/>
          <w:sz w:val="28"/>
        </w:rPr>
        <w:t>
      13. Әкімнің аппараты өз құзыреті шегінде:</w:t>
      </w:r>
    </w:p>
    <w:bookmarkEnd w:id="394"/>
    <w:bookmarkStart w:name="z425" w:id="39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95"/>
    <w:bookmarkStart w:name="z426" w:id="39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96"/>
    <w:bookmarkStart w:name="z427" w:id="39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97"/>
    <w:bookmarkStart w:name="z428" w:id="398"/>
    <w:p>
      <w:pPr>
        <w:spacing w:after="0"/>
        <w:ind w:left="0"/>
        <w:jc w:val="both"/>
      </w:pPr>
      <w:r>
        <w:rPr>
          <w:rFonts w:ascii="Times New Roman"/>
          <w:b w:val="false"/>
          <w:i w:val="false"/>
          <w:color w:val="000000"/>
          <w:sz w:val="28"/>
        </w:rPr>
        <w:t>
      шарттар, келісімдер жасасуға;</w:t>
      </w:r>
    </w:p>
    <w:bookmarkEnd w:id="398"/>
    <w:bookmarkStart w:name="z429" w:id="39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399"/>
    <w:bookmarkStart w:name="z430" w:id="400"/>
    <w:p>
      <w:pPr>
        <w:spacing w:after="0"/>
        <w:ind w:left="0"/>
        <w:jc w:val="both"/>
      </w:pPr>
      <w:r>
        <w:rPr>
          <w:rFonts w:ascii="Times New Roman"/>
          <w:b w:val="false"/>
          <w:i w:val="false"/>
          <w:color w:val="000000"/>
          <w:sz w:val="28"/>
        </w:rPr>
        <w:t>
      14. Әкім аппаратының өз құзыреті шегіндегі міндеттері:</w:t>
      </w:r>
    </w:p>
    <w:bookmarkEnd w:id="400"/>
    <w:bookmarkStart w:name="z431" w:id="40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01"/>
    <w:bookmarkStart w:name="z432" w:id="40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402"/>
    <w:bookmarkStart w:name="z433" w:id="40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403"/>
    <w:bookmarkStart w:name="z434" w:id="404"/>
    <w:p>
      <w:pPr>
        <w:spacing w:after="0"/>
        <w:ind w:left="0"/>
        <w:jc w:val="left"/>
      </w:pPr>
      <w:r>
        <w:rPr>
          <w:rFonts w:ascii="Times New Roman"/>
          <w:b/>
          <w:i w:val="false"/>
          <w:color w:val="000000"/>
        </w:rPr>
        <w:t xml:space="preserve"> 3-тарау. Әкімі аппаратының қызметін ұйымдастыру</w:t>
      </w:r>
    </w:p>
    <w:bookmarkEnd w:id="404"/>
    <w:bookmarkStart w:name="z435" w:id="405"/>
    <w:p>
      <w:pPr>
        <w:spacing w:after="0"/>
        <w:ind w:left="0"/>
        <w:jc w:val="both"/>
      </w:pPr>
      <w:r>
        <w:rPr>
          <w:rFonts w:ascii="Times New Roman"/>
          <w:b w:val="false"/>
          <w:i w:val="false"/>
          <w:color w:val="000000"/>
          <w:sz w:val="28"/>
        </w:rPr>
        <w:t>
      15. Әкімнің аппаратын әкім басқарады.</w:t>
      </w:r>
    </w:p>
    <w:bookmarkEnd w:id="405"/>
    <w:bookmarkStart w:name="z436" w:id="406"/>
    <w:p>
      <w:pPr>
        <w:spacing w:after="0"/>
        <w:ind w:left="0"/>
        <w:jc w:val="both"/>
      </w:pPr>
      <w:r>
        <w:rPr>
          <w:rFonts w:ascii="Times New Roman"/>
          <w:b w:val="false"/>
          <w:i w:val="false"/>
          <w:color w:val="000000"/>
          <w:sz w:val="28"/>
        </w:rPr>
        <w:t>
      16. Әкімнің өкілеттіктері:</w:t>
      </w:r>
    </w:p>
    <w:bookmarkEnd w:id="406"/>
    <w:bookmarkStart w:name="z437" w:id="40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07"/>
    <w:bookmarkStart w:name="z438" w:id="40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08"/>
    <w:bookmarkStart w:name="z439" w:id="40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09"/>
    <w:bookmarkStart w:name="z440" w:id="41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10"/>
    <w:bookmarkStart w:name="z441" w:id="41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11"/>
    <w:bookmarkStart w:name="z442" w:id="412"/>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412"/>
    <w:bookmarkStart w:name="z443" w:id="41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413"/>
    <w:bookmarkStart w:name="z444" w:id="41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414"/>
    <w:bookmarkStart w:name="z445" w:id="41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415"/>
    <w:bookmarkStart w:name="z446" w:id="41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416"/>
    <w:bookmarkStart w:name="z447" w:id="41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417"/>
    <w:bookmarkStart w:name="z448" w:id="41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418"/>
    <w:bookmarkStart w:name="z449" w:id="419"/>
    <w:p>
      <w:pPr>
        <w:spacing w:after="0"/>
        <w:ind w:left="0"/>
        <w:jc w:val="left"/>
      </w:pPr>
      <w:r>
        <w:rPr>
          <w:rFonts w:ascii="Times New Roman"/>
          <w:b/>
          <w:i w:val="false"/>
          <w:color w:val="000000"/>
        </w:rPr>
        <w:t xml:space="preserve"> 4-тарау. Әкімі аппаратының мүлкі</w:t>
      </w:r>
    </w:p>
    <w:bookmarkEnd w:id="419"/>
    <w:bookmarkStart w:name="z450" w:id="42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420"/>
    <w:bookmarkStart w:name="z451" w:id="42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421"/>
    <w:bookmarkStart w:name="z452" w:id="422"/>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bookmarkEnd w:id="422"/>
    <w:bookmarkStart w:name="z453" w:id="42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423"/>
    <w:bookmarkStart w:name="z454" w:id="42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424"/>
    <w:bookmarkStart w:name="z455" w:id="42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61" w:id="426"/>
    <w:p>
      <w:pPr>
        <w:spacing w:after="0"/>
        <w:ind w:left="0"/>
        <w:jc w:val="left"/>
      </w:pPr>
      <w:r>
        <w:rPr>
          <w:rFonts w:ascii="Times New Roman"/>
          <w:b/>
          <w:i w:val="false"/>
          <w:color w:val="000000"/>
        </w:rPr>
        <w:t xml:space="preserve"> "Солтүстік Қазақстан облысы Мамлют ауданының Краснознамен ауылдық округі әкімінің аппараты" мемлекеттік мекемесі туралы ереже</w:t>
      </w:r>
    </w:p>
    <w:bookmarkEnd w:id="426"/>
    <w:bookmarkStart w:name="z462" w:id="427"/>
    <w:p>
      <w:pPr>
        <w:spacing w:after="0"/>
        <w:ind w:left="0"/>
        <w:jc w:val="left"/>
      </w:pPr>
      <w:r>
        <w:rPr>
          <w:rFonts w:ascii="Times New Roman"/>
          <w:b/>
          <w:i w:val="false"/>
          <w:color w:val="000000"/>
        </w:rPr>
        <w:t xml:space="preserve"> 1-тарау. Жалпы ережелер</w:t>
      </w:r>
    </w:p>
    <w:bookmarkEnd w:id="427"/>
    <w:bookmarkStart w:name="z463" w:id="428"/>
    <w:p>
      <w:pPr>
        <w:spacing w:after="0"/>
        <w:ind w:left="0"/>
        <w:jc w:val="both"/>
      </w:pPr>
      <w:r>
        <w:rPr>
          <w:rFonts w:ascii="Times New Roman"/>
          <w:b w:val="false"/>
          <w:i w:val="false"/>
          <w:color w:val="000000"/>
          <w:sz w:val="28"/>
        </w:rPr>
        <w:t>
      1. "Солтүстік Қазақстан облысы Мамлют ауданының Краснознамен ауылдық округі әкімінің аппараты"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428"/>
    <w:bookmarkStart w:name="z464" w:id="42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429"/>
    <w:bookmarkStart w:name="z465" w:id="43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430"/>
    <w:bookmarkStart w:name="z466" w:id="43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431"/>
    <w:bookmarkStart w:name="z467" w:id="43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432"/>
    <w:bookmarkStart w:name="z468" w:id="43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433"/>
    <w:bookmarkStart w:name="z469" w:id="434"/>
    <w:p>
      <w:pPr>
        <w:spacing w:after="0"/>
        <w:ind w:left="0"/>
        <w:jc w:val="both"/>
      </w:pPr>
      <w:r>
        <w:rPr>
          <w:rFonts w:ascii="Times New Roman"/>
          <w:b w:val="false"/>
          <w:i w:val="false"/>
          <w:color w:val="000000"/>
          <w:sz w:val="28"/>
        </w:rPr>
        <w:t>
      7. Толық атауы: "Солтүстік Қазақстан облысы Мамлют ауданының Краснознамен ауылдық округі әкімінің аппараты" мемлекеттік мекемесі.</w:t>
      </w:r>
    </w:p>
    <w:bookmarkEnd w:id="434"/>
    <w:bookmarkStart w:name="z470" w:id="435"/>
    <w:p>
      <w:pPr>
        <w:spacing w:after="0"/>
        <w:ind w:left="0"/>
        <w:jc w:val="both"/>
      </w:pPr>
      <w:r>
        <w:rPr>
          <w:rFonts w:ascii="Times New Roman"/>
          <w:b w:val="false"/>
          <w:i w:val="false"/>
          <w:color w:val="000000"/>
          <w:sz w:val="28"/>
        </w:rPr>
        <w:t>
      Заңды мекенжайы: индекс 150906, Қазақстан Республикасы, Солтүстік Қазақстан облысы, Мамлют ауданы, Краснознаменное ауылы, Б. Турғұнова көшесі, 12/2.</w:t>
      </w:r>
    </w:p>
    <w:bookmarkEnd w:id="435"/>
    <w:bookmarkStart w:name="z471" w:id="436"/>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436"/>
    <w:bookmarkStart w:name="z472" w:id="43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437"/>
    <w:bookmarkStart w:name="z473" w:id="43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438"/>
    <w:bookmarkStart w:name="z474" w:id="43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439"/>
    <w:bookmarkStart w:name="z475" w:id="440"/>
    <w:p>
      <w:pPr>
        <w:spacing w:after="0"/>
        <w:ind w:left="0"/>
        <w:jc w:val="both"/>
      </w:pPr>
      <w:r>
        <w:rPr>
          <w:rFonts w:ascii="Times New Roman"/>
          <w:b w:val="false"/>
          <w:i w:val="false"/>
          <w:color w:val="000000"/>
          <w:sz w:val="28"/>
        </w:rPr>
        <w:t xml:space="preserve">
      11. Міндеттер: </w:t>
      </w:r>
    </w:p>
    <w:bookmarkEnd w:id="440"/>
    <w:bookmarkStart w:name="z476" w:id="44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441"/>
    <w:bookmarkStart w:name="z477" w:id="442"/>
    <w:p>
      <w:pPr>
        <w:spacing w:after="0"/>
        <w:ind w:left="0"/>
        <w:jc w:val="both"/>
      </w:pPr>
      <w:r>
        <w:rPr>
          <w:rFonts w:ascii="Times New Roman"/>
          <w:b w:val="false"/>
          <w:i w:val="false"/>
          <w:color w:val="000000"/>
          <w:sz w:val="28"/>
        </w:rPr>
        <w:t xml:space="preserve">
      12. Функциялар: </w:t>
      </w:r>
    </w:p>
    <w:bookmarkEnd w:id="442"/>
    <w:bookmarkStart w:name="z478" w:id="443"/>
    <w:p>
      <w:pPr>
        <w:spacing w:after="0"/>
        <w:ind w:left="0"/>
        <w:jc w:val="both"/>
      </w:pPr>
      <w:r>
        <w:rPr>
          <w:rFonts w:ascii="Times New Roman"/>
          <w:b w:val="false"/>
          <w:i w:val="false"/>
          <w:color w:val="000000"/>
          <w:sz w:val="28"/>
        </w:rPr>
        <w:t>
      1) Әкімінің аппараты өз құзыреті шегінде:</w:t>
      </w:r>
    </w:p>
    <w:bookmarkEnd w:id="443"/>
    <w:bookmarkStart w:name="z479" w:id="44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444"/>
    <w:bookmarkStart w:name="z480" w:id="44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45"/>
    <w:bookmarkStart w:name="z481" w:id="44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446"/>
    <w:bookmarkStart w:name="z482" w:id="44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447"/>
    <w:bookmarkStart w:name="z483" w:id="448"/>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448"/>
    <w:bookmarkStart w:name="z484" w:id="44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449"/>
    <w:bookmarkStart w:name="z485" w:id="45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50"/>
    <w:bookmarkStart w:name="z486" w:id="45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451"/>
    <w:bookmarkStart w:name="z487" w:id="45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52"/>
    <w:bookmarkStart w:name="z488" w:id="45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53"/>
    <w:bookmarkStart w:name="z489" w:id="45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54"/>
    <w:bookmarkStart w:name="z490" w:id="45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455"/>
    <w:bookmarkStart w:name="z491" w:id="45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456"/>
    <w:bookmarkStart w:name="z492" w:id="45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457"/>
    <w:bookmarkStart w:name="z493" w:id="45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458"/>
    <w:bookmarkStart w:name="z494" w:id="45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459"/>
    <w:bookmarkStart w:name="z495" w:id="46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60"/>
    <w:bookmarkStart w:name="z496" w:id="46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61"/>
    <w:bookmarkStart w:name="z497" w:id="46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62"/>
    <w:bookmarkStart w:name="z498" w:id="46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63"/>
    <w:bookmarkStart w:name="z499" w:id="46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64"/>
    <w:bookmarkStart w:name="z500" w:id="46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65"/>
    <w:bookmarkStart w:name="z501" w:id="46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6"/>
    <w:bookmarkStart w:name="z502" w:id="467"/>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67"/>
    <w:bookmarkStart w:name="z503" w:id="46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68"/>
    <w:bookmarkStart w:name="z504" w:id="46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69"/>
    <w:bookmarkStart w:name="z505" w:id="4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470"/>
    <w:bookmarkStart w:name="z506" w:id="47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471"/>
    <w:bookmarkStart w:name="z507" w:id="47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472"/>
    <w:bookmarkStart w:name="z508" w:id="47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473"/>
    <w:bookmarkStart w:name="z509" w:id="47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474"/>
    <w:bookmarkStart w:name="z510" w:id="47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475"/>
    <w:bookmarkStart w:name="z511" w:id="476"/>
    <w:p>
      <w:pPr>
        <w:spacing w:after="0"/>
        <w:ind w:left="0"/>
        <w:jc w:val="both"/>
      </w:pPr>
      <w:r>
        <w:rPr>
          <w:rFonts w:ascii="Times New Roman"/>
          <w:b w:val="false"/>
          <w:i w:val="false"/>
          <w:color w:val="000000"/>
          <w:sz w:val="28"/>
        </w:rPr>
        <w:t>
      13. Әкімнің аппараты өз құзыреті шегінде:</w:t>
      </w:r>
    </w:p>
    <w:bookmarkEnd w:id="476"/>
    <w:bookmarkStart w:name="z512" w:id="47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477"/>
    <w:bookmarkStart w:name="z513" w:id="47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478"/>
    <w:bookmarkStart w:name="z514" w:id="47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79"/>
    <w:bookmarkStart w:name="z515" w:id="480"/>
    <w:p>
      <w:pPr>
        <w:spacing w:after="0"/>
        <w:ind w:left="0"/>
        <w:jc w:val="both"/>
      </w:pPr>
      <w:r>
        <w:rPr>
          <w:rFonts w:ascii="Times New Roman"/>
          <w:b w:val="false"/>
          <w:i w:val="false"/>
          <w:color w:val="000000"/>
          <w:sz w:val="28"/>
        </w:rPr>
        <w:t>
      шарттар, келісімдер жасасуға;</w:t>
      </w:r>
    </w:p>
    <w:bookmarkEnd w:id="480"/>
    <w:bookmarkStart w:name="z516" w:id="48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481"/>
    <w:bookmarkStart w:name="z517" w:id="482"/>
    <w:p>
      <w:pPr>
        <w:spacing w:after="0"/>
        <w:ind w:left="0"/>
        <w:jc w:val="both"/>
      </w:pPr>
      <w:r>
        <w:rPr>
          <w:rFonts w:ascii="Times New Roman"/>
          <w:b w:val="false"/>
          <w:i w:val="false"/>
          <w:color w:val="000000"/>
          <w:sz w:val="28"/>
        </w:rPr>
        <w:t>
      14. Әкім аппаратының өз құзыреті шегіндегі міндеттері:</w:t>
      </w:r>
    </w:p>
    <w:bookmarkEnd w:id="482"/>
    <w:bookmarkStart w:name="z518" w:id="48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83"/>
    <w:bookmarkStart w:name="z519" w:id="48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484"/>
    <w:bookmarkStart w:name="z520" w:id="48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485"/>
    <w:bookmarkStart w:name="z521" w:id="486"/>
    <w:p>
      <w:pPr>
        <w:spacing w:after="0"/>
        <w:ind w:left="0"/>
        <w:jc w:val="left"/>
      </w:pPr>
      <w:r>
        <w:rPr>
          <w:rFonts w:ascii="Times New Roman"/>
          <w:b/>
          <w:i w:val="false"/>
          <w:color w:val="000000"/>
        </w:rPr>
        <w:t xml:space="preserve"> 3-тарау. Әкімі аппаратының қызметін ұйымдастыру</w:t>
      </w:r>
    </w:p>
    <w:bookmarkEnd w:id="486"/>
    <w:bookmarkStart w:name="z522" w:id="487"/>
    <w:p>
      <w:pPr>
        <w:spacing w:after="0"/>
        <w:ind w:left="0"/>
        <w:jc w:val="both"/>
      </w:pPr>
      <w:r>
        <w:rPr>
          <w:rFonts w:ascii="Times New Roman"/>
          <w:b w:val="false"/>
          <w:i w:val="false"/>
          <w:color w:val="000000"/>
          <w:sz w:val="28"/>
        </w:rPr>
        <w:t>
      15. Әкімнің аппаратын әкім басқарады.</w:t>
      </w:r>
    </w:p>
    <w:bookmarkEnd w:id="487"/>
    <w:bookmarkStart w:name="z523" w:id="488"/>
    <w:p>
      <w:pPr>
        <w:spacing w:after="0"/>
        <w:ind w:left="0"/>
        <w:jc w:val="both"/>
      </w:pPr>
      <w:r>
        <w:rPr>
          <w:rFonts w:ascii="Times New Roman"/>
          <w:b w:val="false"/>
          <w:i w:val="false"/>
          <w:color w:val="000000"/>
          <w:sz w:val="28"/>
        </w:rPr>
        <w:t>
      16. Әкімнің өкілеттіктері:</w:t>
      </w:r>
    </w:p>
    <w:bookmarkEnd w:id="488"/>
    <w:bookmarkStart w:name="z524" w:id="48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89"/>
    <w:bookmarkStart w:name="z525" w:id="49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90"/>
    <w:bookmarkStart w:name="z526" w:id="49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91"/>
    <w:bookmarkStart w:name="z527" w:id="49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92"/>
    <w:bookmarkStart w:name="z528" w:id="49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93"/>
    <w:bookmarkStart w:name="z529" w:id="494"/>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494"/>
    <w:bookmarkStart w:name="z530" w:id="49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495"/>
    <w:bookmarkStart w:name="z531" w:id="49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496"/>
    <w:bookmarkStart w:name="z532" w:id="49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497"/>
    <w:bookmarkStart w:name="z533" w:id="49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498"/>
    <w:bookmarkStart w:name="z534" w:id="49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499"/>
    <w:bookmarkStart w:name="z535" w:id="50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500"/>
    <w:bookmarkStart w:name="z536" w:id="501"/>
    <w:p>
      <w:pPr>
        <w:spacing w:after="0"/>
        <w:ind w:left="0"/>
        <w:jc w:val="left"/>
      </w:pPr>
      <w:r>
        <w:rPr>
          <w:rFonts w:ascii="Times New Roman"/>
          <w:b/>
          <w:i w:val="false"/>
          <w:color w:val="000000"/>
        </w:rPr>
        <w:t xml:space="preserve"> 4-тарау. Әкімі аппаратының мүлкі</w:t>
      </w:r>
    </w:p>
    <w:bookmarkEnd w:id="501"/>
    <w:bookmarkStart w:name="z537" w:id="50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502"/>
    <w:bookmarkStart w:name="z538" w:id="50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503"/>
    <w:bookmarkStart w:name="z539" w:id="50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504"/>
    <w:bookmarkStart w:name="z540" w:id="50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505"/>
    <w:bookmarkStart w:name="z541" w:id="50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06"/>
    <w:bookmarkStart w:name="z542" w:id="50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48" w:id="508"/>
    <w:p>
      <w:pPr>
        <w:spacing w:after="0"/>
        <w:ind w:left="0"/>
        <w:jc w:val="left"/>
      </w:pPr>
      <w:r>
        <w:rPr>
          <w:rFonts w:ascii="Times New Roman"/>
          <w:b/>
          <w:i w:val="false"/>
          <w:color w:val="000000"/>
        </w:rPr>
        <w:t xml:space="preserve"> "Солтүстік Қазақстан облысы Мамлют ауданныың Қызыләскер ауылдық округі әкімінің аппараты" коммуналдық мемлекеттік мекемесі туралы ереже</w:t>
      </w:r>
    </w:p>
    <w:bookmarkEnd w:id="508"/>
    <w:bookmarkStart w:name="z549" w:id="509"/>
    <w:p>
      <w:pPr>
        <w:spacing w:after="0"/>
        <w:ind w:left="0"/>
        <w:jc w:val="left"/>
      </w:pPr>
      <w:r>
        <w:rPr>
          <w:rFonts w:ascii="Times New Roman"/>
          <w:b/>
          <w:i w:val="false"/>
          <w:color w:val="000000"/>
        </w:rPr>
        <w:t xml:space="preserve"> 1-тарау. Жалпы ережелер</w:t>
      </w:r>
    </w:p>
    <w:bookmarkEnd w:id="509"/>
    <w:bookmarkStart w:name="z550" w:id="510"/>
    <w:p>
      <w:pPr>
        <w:spacing w:after="0"/>
        <w:ind w:left="0"/>
        <w:jc w:val="both"/>
      </w:pPr>
      <w:r>
        <w:rPr>
          <w:rFonts w:ascii="Times New Roman"/>
          <w:b w:val="false"/>
          <w:i w:val="false"/>
          <w:color w:val="000000"/>
          <w:sz w:val="28"/>
        </w:rPr>
        <w:t>
      1. "Солтүстік Қазақстан облысы Мамлют ауданының Қызыләскер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510"/>
    <w:bookmarkStart w:name="z551" w:id="511"/>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11"/>
    <w:bookmarkStart w:name="z552" w:id="51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512"/>
    <w:bookmarkStart w:name="z553" w:id="51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513"/>
    <w:bookmarkStart w:name="z554" w:id="514"/>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514"/>
    <w:bookmarkStart w:name="z555" w:id="515"/>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515"/>
    <w:bookmarkStart w:name="z556" w:id="516"/>
    <w:p>
      <w:pPr>
        <w:spacing w:after="0"/>
        <w:ind w:left="0"/>
        <w:jc w:val="both"/>
      </w:pPr>
      <w:r>
        <w:rPr>
          <w:rFonts w:ascii="Times New Roman"/>
          <w:b w:val="false"/>
          <w:i w:val="false"/>
          <w:color w:val="000000"/>
          <w:sz w:val="28"/>
        </w:rPr>
        <w:t>
      7. Толық атауы: "Солтүстік Қазақстан облысы Мамлют ауданының Қызыләскер ауылдық округі әкімінің аппараты" коммуналдық мемлекеттік мекемесі.</w:t>
      </w:r>
    </w:p>
    <w:bookmarkEnd w:id="516"/>
    <w:bookmarkStart w:name="z557" w:id="517"/>
    <w:p>
      <w:pPr>
        <w:spacing w:after="0"/>
        <w:ind w:left="0"/>
        <w:jc w:val="both"/>
      </w:pPr>
      <w:r>
        <w:rPr>
          <w:rFonts w:ascii="Times New Roman"/>
          <w:b w:val="false"/>
          <w:i w:val="false"/>
          <w:color w:val="000000"/>
          <w:sz w:val="28"/>
        </w:rPr>
        <w:t>
      Заңды мекенжайы: индекс 150907, Қазақстан Республикасы, Солтүстік Қазақстан облысы, Мамлют ауданы, Қызыләскер ауылы, Мира көшесі, 36/2.</w:t>
      </w:r>
    </w:p>
    <w:bookmarkEnd w:id="517"/>
    <w:bookmarkStart w:name="z558" w:id="518"/>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518"/>
    <w:bookmarkStart w:name="z559" w:id="51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519"/>
    <w:bookmarkStart w:name="z560" w:id="52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520"/>
    <w:bookmarkStart w:name="z561" w:id="52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521"/>
    <w:bookmarkStart w:name="z562" w:id="522"/>
    <w:p>
      <w:pPr>
        <w:spacing w:after="0"/>
        <w:ind w:left="0"/>
        <w:jc w:val="both"/>
      </w:pPr>
      <w:r>
        <w:rPr>
          <w:rFonts w:ascii="Times New Roman"/>
          <w:b w:val="false"/>
          <w:i w:val="false"/>
          <w:color w:val="000000"/>
          <w:sz w:val="28"/>
        </w:rPr>
        <w:t xml:space="preserve">
      11. Міндеттер: </w:t>
      </w:r>
    </w:p>
    <w:bookmarkEnd w:id="522"/>
    <w:bookmarkStart w:name="z563" w:id="52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523"/>
    <w:bookmarkStart w:name="z564" w:id="524"/>
    <w:p>
      <w:pPr>
        <w:spacing w:after="0"/>
        <w:ind w:left="0"/>
        <w:jc w:val="both"/>
      </w:pPr>
      <w:r>
        <w:rPr>
          <w:rFonts w:ascii="Times New Roman"/>
          <w:b w:val="false"/>
          <w:i w:val="false"/>
          <w:color w:val="000000"/>
          <w:sz w:val="28"/>
        </w:rPr>
        <w:t xml:space="preserve">
      12. Функциялар: </w:t>
      </w:r>
    </w:p>
    <w:bookmarkEnd w:id="524"/>
    <w:bookmarkStart w:name="z565" w:id="525"/>
    <w:p>
      <w:pPr>
        <w:spacing w:after="0"/>
        <w:ind w:left="0"/>
        <w:jc w:val="both"/>
      </w:pPr>
      <w:r>
        <w:rPr>
          <w:rFonts w:ascii="Times New Roman"/>
          <w:b w:val="false"/>
          <w:i w:val="false"/>
          <w:color w:val="000000"/>
          <w:sz w:val="28"/>
        </w:rPr>
        <w:t>
      1) Әкімінің аппараты өз құзыреті шегінде:</w:t>
      </w:r>
    </w:p>
    <w:bookmarkEnd w:id="525"/>
    <w:bookmarkStart w:name="z566" w:id="52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526"/>
    <w:bookmarkStart w:name="z567" w:id="52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27"/>
    <w:bookmarkStart w:name="z568" w:id="5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528"/>
    <w:bookmarkStart w:name="z569" w:id="529"/>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529"/>
    <w:bookmarkStart w:name="z570" w:id="530"/>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530"/>
    <w:bookmarkStart w:name="z571" w:id="531"/>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531"/>
    <w:bookmarkStart w:name="z572" w:id="53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532"/>
    <w:bookmarkStart w:name="z573" w:id="533"/>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533"/>
    <w:bookmarkStart w:name="z574" w:id="53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534"/>
    <w:bookmarkStart w:name="z575" w:id="53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35"/>
    <w:bookmarkStart w:name="z576" w:id="53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536"/>
    <w:bookmarkStart w:name="z577" w:id="53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537"/>
    <w:bookmarkStart w:name="z578" w:id="53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38"/>
    <w:bookmarkStart w:name="z579" w:id="53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39"/>
    <w:bookmarkStart w:name="z580" w:id="54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40"/>
    <w:bookmarkStart w:name="z581" w:id="54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541"/>
    <w:bookmarkStart w:name="z582" w:id="54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42"/>
    <w:bookmarkStart w:name="z583" w:id="54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43"/>
    <w:bookmarkStart w:name="z584" w:id="54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44"/>
    <w:bookmarkStart w:name="z585" w:id="54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45"/>
    <w:bookmarkStart w:name="z586" w:id="54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46"/>
    <w:bookmarkStart w:name="z587" w:id="54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47"/>
    <w:bookmarkStart w:name="z588" w:id="54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48"/>
    <w:bookmarkStart w:name="z589" w:id="549"/>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49"/>
    <w:bookmarkStart w:name="z590" w:id="55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50"/>
    <w:bookmarkStart w:name="z591" w:id="55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51"/>
    <w:bookmarkStart w:name="z592" w:id="55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52"/>
    <w:bookmarkStart w:name="z593" w:id="5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553"/>
    <w:bookmarkStart w:name="z594" w:id="55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54"/>
    <w:bookmarkStart w:name="z595" w:id="55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55"/>
    <w:bookmarkStart w:name="z596" w:id="55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56"/>
    <w:bookmarkStart w:name="z597" w:id="55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557"/>
    <w:bookmarkStart w:name="z598" w:id="558"/>
    <w:p>
      <w:pPr>
        <w:spacing w:after="0"/>
        <w:ind w:left="0"/>
        <w:jc w:val="both"/>
      </w:pPr>
      <w:r>
        <w:rPr>
          <w:rFonts w:ascii="Times New Roman"/>
          <w:b w:val="false"/>
          <w:i w:val="false"/>
          <w:color w:val="000000"/>
          <w:sz w:val="28"/>
        </w:rPr>
        <w:t>
      13. Әкімнің аппараты өз құзыреті шегінде:</w:t>
      </w:r>
    </w:p>
    <w:bookmarkEnd w:id="558"/>
    <w:bookmarkStart w:name="z599" w:id="55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59"/>
    <w:bookmarkStart w:name="z600" w:id="56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60"/>
    <w:bookmarkStart w:name="z601" w:id="56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61"/>
    <w:bookmarkStart w:name="z602" w:id="562"/>
    <w:p>
      <w:pPr>
        <w:spacing w:after="0"/>
        <w:ind w:left="0"/>
        <w:jc w:val="both"/>
      </w:pPr>
      <w:r>
        <w:rPr>
          <w:rFonts w:ascii="Times New Roman"/>
          <w:b w:val="false"/>
          <w:i w:val="false"/>
          <w:color w:val="000000"/>
          <w:sz w:val="28"/>
        </w:rPr>
        <w:t>
      шарттар, келісімдер жасасуға;</w:t>
      </w:r>
    </w:p>
    <w:bookmarkEnd w:id="562"/>
    <w:bookmarkStart w:name="z603" w:id="56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563"/>
    <w:bookmarkStart w:name="z604" w:id="564"/>
    <w:p>
      <w:pPr>
        <w:spacing w:after="0"/>
        <w:ind w:left="0"/>
        <w:jc w:val="both"/>
      </w:pPr>
      <w:r>
        <w:rPr>
          <w:rFonts w:ascii="Times New Roman"/>
          <w:b w:val="false"/>
          <w:i w:val="false"/>
          <w:color w:val="000000"/>
          <w:sz w:val="28"/>
        </w:rPr>
        <w:t>
      14. Әкім аппаратының өз құзыреті шегіндегі міндеттері:</w:t>
      </w:r>
    </w:p>
    <w:bookmarkEnd w:id="564"/>
    <w:bookmarkStart w:name="z605" w:id="56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565"/>
    <w:bookmarkStart w:name="z606" w:id="56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566"/>
    <w:bookmarkStart w:name="z607" w:id="56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567"/>
    <w:bookmarkStart w:name="z608" w:id="568"/>
    <w:p>
      <w:pPr>
        <w:spacing w:after="0"/>
        <w:ind w:left="0"/>
        <w:jc w:val="left"/>
      </w:pPr>
      <w:r>
        <w:rPr>
          <w:rFonts w:ascii="Times New Roman"/>
          <w:b/>
          <w:i w:val="false"/>
          <w:color w:val="000000"/>
        </w:rPr>
        <w:t xml:space="preserve"> 3-тарау. Әкімі аппаратының қызметін ұйымдастыру</w:t>
      </w:r>
    </w:p>
    <w:bookmarkEnd w:id="568"/>
    <w:bookmarkStart w:name="z609" w:id="569"/>
    <w:p>
      <w:pPr>
        <w:spacing w:after="0"/>
        <w:ind w:left="0"/>
        <w:jc w:val="both"/>
      </w:pPr>
      <w:r>
        <w:rPr>
          <w:rFonts w:ascii="Times New Roman"/>
          <w:b w:val="false"/>
          <w:i w:val="false"/>
          <w:color w:val="000000"/>
          <w:sz w:val="28"/>
        </w:rPr>
        <w:t>
      15. Әкімнің аппаратын әкім басқарады.</w:t>
      </w:r>
    </w:p>
    <w:bookmarkEnd w:id="569"/>
    <w:bookmarkStart w:name="z610" w:id="570"/>
    <w:p>
      <w:pPr>
        <w:spacing w:after="0"/>
        <w:ind w:left="0"/>
        <w:jc w:val="both"/>
      </w:pPr>
      <w:r>
        <w:rPr>
          <w:rFonts w:ascii="Times New Roman"/>
          <w:b w:val="false"/>
          <w:i w:val="false"/>
          <w:color w:val="000000"/>
          <w:sz w:val="28"/>
        </w:rPr>
        <w:t>
      16. Әкімнің өкілеттіктері:</w:t>
      </w:r>
    </w:p>
    <w:bookmarkEnd w:id="570"/>
    <w:bookmarkStart w:name="z611" w:id="57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571"/>
    <w:bookmarkStart w:name="z612" w:id="57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572"/>
    <w:bookmarkStart w:name="z613" w:id="57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573"/>
    <w:bookmarkStart w:name="z614" w:id="57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74"/>
    <w:bookmarkStart w:name="z615" w:id="57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575"/>
    <w:bookmarkStart w:name="z616" w:id="576"/>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576"/>
    <w:bookmarkStart w:name="z617" w:id="57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577"/>
    <w:bookmarkStart w:name="z618" w:id="578"/>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578"/>
    <w:bookmarkStart w:name="z619" w:id="579"/>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579"/>
    <w:bookmarkStart w:name="z620" w:id="58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580"/>
    <w:bookmarkStart w:name="z621" w:id="58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581"/>
    <w:bookmarkStart w:name="z622" w:id="58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582"/>
    <w:bookmarkStart w:name="z623" w:id="583"/>
    <w:p>
      <w:pPr>
        <w:spacing w:after="0"/>
        <w:ind w:left="0"/>
        <w:jc w:val="left"/>
      </w:pPr>
      <w:r>
        <w:rPr>
          <w:rFonts w:ascii="Times New Roman"/>
          <w:b/>
          <w:i w:val="false"/>
          <w:color w:val="000000"/>
        </w:rPr>
        <w:t xml:space="preserve"> 4-тарау. Әкімі аппаратының мүлкі</w:t>
      </w:r>
    </w:p>
    <w:bookmarkEnd w:id="583"/>
    <w:bookmarkStart w:name="z624" w:id="584"/>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584"/>
    <w:bookmarkStart w:name="z625" w:id="58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585"/>
    <w:bookmarkStart w:name="z626" w:id="586"/>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586"/>
    <w:bookmarkStart w:name="z627" w:id="58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587"/>
    <w:bookmarkStart w:name="z628" w:id="58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88"/>
    <w:bookmarkStart w:name="z629" w:id="58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635" w:id="590"/>
    <w:p>
      <w:pPr>
        <w:spacing w:after="0"/>
        <w:ind w:left="0"/>
        <w:jc w:val="left"/>
      </w:pPr>
      <w:r>
        <w:rPr>
          <w:rFonts w:ascii="Times New Roman"/>
          <w:b/>
          <w:i w:val="false"/>
          <w:color w:val="000000"/>
        </w:rPr>
        <w:t xml:space="preserve"> "Солтүстік Қазақстан облысы Мамлют ауданының Леденев ауылдық округі әкімінің аппараты" коммуналдық мемлекеттік мекемесі туралы ереже</w:t>
      </w:r>
    </w:p>
    <w:bookmarkEnd w:id="590"/>
    <w:bookmarkStart w:name="z636" w:id="591"/>
    <w:p>
      <w:pPr>
        <w:spacing w:after="0"/>
        <w:ind w:left="0"/>
        <w:jc w:val="left"/>
      </w:pPr>
      <w:r>
        <w:rPr>
          <w:rFonts w:ascii="Times New Roman"/>
          <w:b/>
          <w:i w:val="false"/>
          <w:color w:val="000000"/>
        </w:rPr>
        <w:t xml:space="preserve"> 1-тарау. Жалпы ережелер</w:t>
      </w:r>
    </w:p>
    <w:bookmarkEnd w:id="591"/>
    <w:bookmarkStart w:name="z637" w:id="592"/>
    <w:p>
      <w:pPr>
        <w:spacing w:after="0"/>
        <w:ind w:left="0"/>
        <w:jc w:val="both"/>
      </w:pPr>
      <w:r>
        <w:rPr>
          <w:rFonts w:ascii="Times New Roman"/>
          <w:b w:val="false"/>
          <w:i w:val="false"/>
          <w:color w:val="000000"/>
          <w:sz w:val="28"/>
        </w:rPr>
        <w:t>
      1. "Солтүстік Қазақстан облысы Мамлют ауданының Леденев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592"/>
    <w:bookmarkStart w:name="z638" w:id="593"/>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93"/>
    <w:bookmarkStart w:name="z639" w:id="59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594"/>
    <w:bookmarkStart w:name="z640" w:id="59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595"/>
    <w:bookmarkStart w:name="z641" w:id="596"/>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596"/>
    <w:bookmarkStart w:name="z642" w:id="597"/>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597"/>
    <w:bookmarkStart w:name="z643" w:id="598"/>
    <w:p>
      <w:pPr>
        <w:spacing w:after="0"/>
        <w:ind w:left="0"/>
        <w:jc w:val="both"/>
      </w:pPr>
      <w:r>
        <w:rPr>
          <w:rFonts w:ascii="Times New Roman"/>
          <w:b w:val="false"/>
          <w:i w:val="false"/>
          <w:color w:val="000000"/>
          <w:sz w:val="28"/>
        </w:rPr>
        <w:t>
      7. Толық атауы: "Солтүстік Қазақстан облысы Мамлют ауданының Леденев ауылдық округі әкімінің аппараты" коммуналдық мемлекеттік мекемесі.</w:t>
      </w:r>
    </w:p>
    <w:bookmarkEnd w:id="598"/>
    <w:bookmarkStart w:name="z644" w:id="599"/>
    <w:p>
      <w:pPr>
        <w:spacing w:after="0"/>
        <w:ind w:left="0"/>
        <w:jc w:val="both"/>
      </w:pPr>
      <w:r>
        <w:rPr>
          <w:rFonts w:ascii="Times New Roman"/>
          <w:b w:val="false"/>
          <w:i w:val="false"/>
          <w:color w:val="000000"/>
          <w:sz w:val="28"/>
        </w:rPr>
        <w:t>
      Заңды мекенжайы: индекс 150904, Қазақстан Республикасы, Солтүстік Қазақстан облысы, Мамлют ауданының, Леденев ауылы, Мектеп көшесі, 14.</w:t>
      </w:r>
    </w:p>
    <w:bookmarkEnd w:id="599"/>
    <w:bookmarkStart w:name="z645" w:id="600"/>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600"/>
    <w:bookmarkStart w:name="z646" w:id="60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601"/>
    <w:bookmarkStart w:name="z647" w:id="60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602"/>
    <w:bookmarkStart w:name="z648" w:id="60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603"/>
    <w:bookmarkStart w:name="z649" w:id="604"/>
    <w:p>
      <w:pPr>
        <w:spacing w:after="0"/>
        <w:ind w:left="0"/>
        <w:jc w:val="both"/>
      </w:pPr>
      <w:r>
        <w:rPr>
          <w:rFonts w:ascii="Times New Roman"/>
          <w:b w:val="false"/>
          <w:i w:val="false"/>
          <w:color w:val="000000"/>
          <w:sz w:val="28"/>
        </w:rPr>
        <w:t xml:space="preserve">
      11. Міндеттер: </w:t>
      </w:r>
    </w:p>
    <w:bookmarkEnd w:id="604"/>
    <w:bookmarkStart w:name="z650" w:id="60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605"/>
    <w:bookmarkStart w:name="z651" w:id="606"/>
    <w:p>
      <w:pPr>
        <w:spacing w:after="0"/>
        <w:ind w:left="0"/>
        <w:jc w:val="both"/>
      </w:pPr>
      <w:r>
        <w:rPr>
          <w:rFonts w:ascii="Times New Roman"/>
          <w:b w:val="false"/>
          <w:i w:val="false"/>
          <w:color w:val="000000"/>
          <w:sz w:val="28"/>
        </w:rPr>
        <w:t xml:space="preserve">
      12. Функциялар: </w:t>
      </w:r>
    </w:p>
    <w:bookmarkEnd w:id="606"/>
    <w:bookmarkStart w:name="z652" w:id="607"/>
    <w:p>
      <w:pPr>
        <w:spacing w:after="0"/>
        <w:ind w:left="0"/>
        <w:jc w:val="both"/>
      </w:pPr>
      <w:r>
        <w:rPr>
          <w:rFonts w:ascii="Times New Roman"/>
          <w:b w:val="false"/>
          <w:i w:val="false"/>
          <w:color w:val="000000"/>
          <w:sz w:val="28"/>
        </w:rPr>
        <w:t>
      1) Әкімінің аппараты өз құзыреті шегінде:</w:t>
      </w:r>
    </w:p>
    <w:bookmarkEnd w:id="607"/>
    <w:bookmarkStart w:name="z653" w:id="60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08"/>
    <w:bookmarkStart w:name="z654" w:id="60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09"/>
    <w:bookmarkStart w:name="z655" w:id="61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10"/>
    <w:bookmarkStart w:name="z656" w:id="61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11"/>
    <w:bookmarkStart w:name="z657" w:id="612"/>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612"/>
    <w:bookmarkStart w:name="z658" w:id="61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613"/>
    <w:bookmarkStart w:name="z659" w:id="61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614"/>
    <w:bookmarkStart w:name="z660" w:id="61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15"/>
    <w:bookmarkStart w:name="z661" w:id="61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616"/>
    <w:bookmarkStart w:name="z662" w:id="61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17"/>
    <w:bookmarkStart w:name="z663" w:id="61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618"/>
    <w:bookmarkStart w:name="z664" w:id="61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619"/>
    <w:bookmarkStart w:name="z665" w:id="62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620"/>
    <w:bookmarkStart w:name="z666" w:id="62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621"/>
    <w:bookmarkStart w:name="z667" w:id="62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22"/>
    <w:bookmarkStart w:name="z668" w:id="62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623"/>
    <w:bookmarkStart w:name="z669" w:id="62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24"/>
    <w:bookmarkStart w:name="z670" w:id="62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25"/>
    <w:bookmarkStart w:name="z671" w:id="62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26"/>
    <w:bookmarkStart w:name="z672" w:id="62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27"/>
    <w:bookmarkStart w:name="z673" w:id="62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628"/>
    <w:bookmarkStart w:name="z674" w:id="62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29"/>
    <w:bookmarkStart w:name="z675" w:id="63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30"/>
    <w:bookmarkStart w:name="z676" w:id="631"/>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31"/>
    <w:bookmarkStart w:name="z677" w:id="63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32"/>
    <w:bookmarkStart w:name="z678" w:id="63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33"/>
    <w:bookmarkStart w:name="z679" w:id="63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34"/>
    <w:bookmarkStart w:name="z680" w:id="63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635"/>
    <w:bookmarkStart w:name="z681" w:id="63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36"/>
    <w:bookmarkStart w:name="z682" w:id="63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37"/>
    <w:bookmarkStart w:name="z683" w:id="63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38"/>
    <w:bookmarkStart w:name="z684" w:id="63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639"/>
    <w:bookmarkStart w:name="z685" w:id="640"/>
    <w:p>
      <w:pPr>
        <w:spacing w:after="0"/>
        <w:ind w:left="0"/>
        <w:jc w:val="both"/>
      </w:pPr>
      <w:r>
        <w:rPr>
          <w:rFonts w:ascii="Times New Roman"/>
          <w:b w:val="false"/>
          <w:i w:val="false"/>
          <w:color w:val="000000"/>
          <w:sz w:val="28"/>
        </w:rPr>
        <w:t>
      13. Әкімнің аппараты өз құзыреті шегінде:</w:t>
      </w:r>
    </w:p>
    <w:bookmarkEnd w:id="640"/>
    <w:bookmarkStart w:name="z686" w:id="64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41"/>
    <w:bookmarkStart w:name="z687" w:id="64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642"/>
    <w:bookmarkStart w:name="z688" w:id="64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43"/>
    <w:bookmarkStart w:name="z689" w:id="644"/>
    <w:p>
      <w:pPr>
        <w:spacing w:after="0"/>
        <w:ind w:left="0"/>
        <w:jc w:val="both"/>
      </w:pPr>
      <w:r>
        <w:rPr>
          <w:rFonts w:ascii="Times New Roman"/>
          <w:b w:val="false"/>
          <w:i w:val="false"/>
          <w:color w:val="000000"/>
          <w:sz w:val="28"/>
        </w:rPr>
        <w:t>
      шарттар, келісімдер жасасуға;</w:t>
      </w:r>
    </w:p>
    <w:bookmarkEnd w:id="644"/>
    <w:bookmarkStart w:name="z690" w:id="64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645"/>
    <w:bookmarkStart w:name="z691" w:id="646"/>
    <w:p>
      <w:pPr>
        <w:spacing w:after="0"/>
        <w:ind w:left="0"/>
        <w:jc w:val="both"/>
      </w:pPr>
      <w:r>
        <w:rPr>
          <w:rFonts w:ascii="Times New Roman"/>
          <w:b w:val="false"/>
          <w:i w:val="false"/>
          <w:color w:val="000000"/>
          <w:sz w:val="28"/>
        </w:rPr>
        <w:t>
      14. Әкім аппаратының өз құзыреті шегіндегі міндеттері:</w:t>
      </w:r>
    </w:p>
    <w:bookmarkEnd w:id="646"/>
    <w:bookmarkStart w:name="z692" w:id="64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47"/>
    <w:bookmarkStart w:name="z693" w:id="64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48"/>
    <w:bookmarkStart w:name="z694" w:id="64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649"/>
    <w:bookmarkStart w:name="z695" w:id="650"/>
    <w:p>
      <w:pPr>
        <w:spacing w:after="0"/>
        <w:ind w:left="0"/>
        <w:jc w:val="left"/>
      </w:pPr>
      <w:r>
        <w:rPr>
          <w:rFonts w:ascii="Times New Roman"/>
          <w:b/>
          <w:i w:val="false"/>
          <w:color w:val="000000"/>
        </w:rPr>
        <w:t xml:space="preserve"> 3-тарау. Әкімі аппаратының қызметін ұйымдастыру</w:t>
      </w:r>
    </w:p>
    <w:bookmarkEnd w:id="650"/>
    <w:bookmarkStart w:name="z696" w:id="651"/>
    <w:p>
      <w:pPr>
        <w:spacing w:after="0"/>
        <w:ind w:left="0"/>
        <w:jc w:val="both"/>
      </w:pPr>
      <w:r>
        <w:rPr>
          <w:rFonts w:ascii="Times New Roman"/>
          <w:b w:val="false"/>
          <w:i w:val="false"/>
          <w:color w:val="000000"/>
          <w:sz w:val="28"/>
        </w:rPr>
        <w:t>
      15. Әкімнің аппаратын әкім басқарады.</w:t>
      </w:r>
    </w:p>
    <w:bookmarkEnd w:id="651"/>
    <w:bookmarkStart w:name="z697" w:id="652"/>
    <w:p>
      <w:pPr>
        <w:spacing w:after="0"/>
        <w:ind w:left="0"/>
        <w:jc w:val="both"/>
      </w:pPr>
      <w:r>
        <w:rPr>
          <w:rFonts w:ascii="Times New Roman"/>
          <w:b w:val="false"/>
          <w:i w:val="false"/>
          <w:color w:val="000000"/>
          <w:sz w:val="28"/>
        </w:rPr>
        <w:t>
      16. Әкімнің өкілеттіктері:</w:t>
      </w:r>
    </w:p>
    <w:bookmarkEnd w:id="652"/>
    <w:bookmarkStart w:name="z698" w:id="65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653"/>
    <w:bookmarkStart w:name="z699" w:id="65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654"/>
    <w:bookmarkStart w:name="z700" w:id="65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655"/>
    <w:bookmarkStart w:name="z701" w:id="65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656"/>
    <w:bookmarkStart w:name="z702" w:id="65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657"/>
    <w:bookmarkStart w:name="z703" w:id="658"/>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658"/>
    <w:bookmarkStart w:name="z704" w:id="65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659"/>
    <w:bookmarkStart w:name="z705" w:id="660"/>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660"/>
    <w:bookmarkStart w:name="z706" w:id="661"/>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661"/>
    <w:bookmarkStart w:name="z707" w:id="66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662"/>
    <w:bookmarkStart w:name="z708" w:id="66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663"/>
    <w:bookmarkStart w:name="z709" w:id="66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664"/>
    <w:bookmarkStart w:name="z710" w:id="665"/>
    <w:p>
      <w:pPr>
        <w:spacing w:after="0"/>
        <w:ind w:left="0"/>
        <w:jc w:val="left"/>
      </w:pPr>
      <w:r>
        <w:rPr>
          <w:rFonts w:ascii="Times New Roman"/>
          <w:b/>
          <w:i w:val="false"/>
          <w:color w:val="000000"/>
        </w:rPr>
        <w:t xml:space="preserve"> 4-тарау. Әкімі аппаратының мүлкі</w:t>
      </w:r>
    </w:p>
    <w:bookmarkEnd w:id="665"/>
    <w:bookmarkStart w:name="z711" w:id="666"/>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666"/>
    <w:bookmarkStart w:name="z712" w:id="66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667"/>
    <w:bookmarkStart w:name="z713" w:id="66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668"/>
    <w:bookmarkStart w:name="z714" w:id="669"/>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669"/>
    <w:bookmarkStart w:name="z715" w:id="67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670"/>
    <w:bookmarkStart w:name="z716" w:id="67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722" w:id="672"/>
    <w:p>
      <w:pPr>
        <w:spacing w:after="0"/>
        <w:ind w:left="0"/>
        <w:jc w:val="left"/>
      </w:pPr>
      <w:r>
        <w:rPr>
          <w:rFonts w:ascii="Times New Roman"/>
          <w:b/>
          <w:i w:val="false"/>
          <w:color w:val="000000"/>
        </w:rPr>
        <w:t xml:space="preserve"> "Солтүстік Қазақстан облысы Мамлют ауданының Новомихайлов ауылдық округі әкімінің аппараты" коммуналдық мемлекеттік мекемесі туралы ереже</w:t>
      </w:r>
    </w:p>
    <w:bookmarkEnd w:id="672"/>
    <w:bookmarkStart w:name="z723" w:id="673"/>
    <w:p>
      <w:pPr>
        <w:spacing w:after="0"/>
        <w:ind w:left="0"/>
        <w:jc w:val="left"/>
      </w:pPr>
      <w:r>
        <w:rPr>
          <w:rFonts w:ascii="Times New Roman"/>
          <w:b/>
          <w:i w:val="false"/>
          <w:color w:val="000000"/>
        </w:rPr>
        <w:t xml:space="preserve"> 1-тарау. Жалпы ережелер</w:t>
      </w:r>
    </w:p>
    <w:bookmarkEnd w:id="673"/>
    <w:bookmarkStart w:name="z724" w:id="674"/>
    <w:p>
      <w:pPr>
        <w:spacing w:after="0"/>
        <w:ind w:left="0"/>
        <w:jc w:val="both"/>
      </w:pPr>
      <w:r>
        <w:rPr>
          <w:rFonts w:ascii="Times New Roman"/>
          <w:b w:val="false"/>
          <w:i w:val="false"/>
          <w:color w:val="000000"/>
          <w:sz w:val="28"/>
        </w:rPr>
        <w:t>
      1. "Солтүстік Қазақстан облысы Мамлют ауданының Новомихайлов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674"/>
    <w:bookmarkStart w:name="z725" w:id="67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675"/>
    <w:bookmarkStart w:name="z726" w:id="67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676"/>
    <w:bookmarkStart w:name="z727" w:id="67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677"/>
    <w:bookmarkStart w:name="z728" w:id="67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678"/>
    <w:bookmarkStart w:name="z729" w:id="67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Интернациональная әкімдігі бекітеді. </w:t>
      </w:r>
    </w:p>
    <w:bookmarkEnd w:id="679"/>
    <w:bookmarkStart w:name="z730" w:id="680"/>
    <w:p>
      <w:pPr>
        <w:spacing w:after="0"/>
        <w:ind w:left="0"/>
        <w:jc w:val="both"/>
      </w:pPr>
      <w:r>
        <w:rPr>
          <w:rFonts w:ascii="Times New Roman"/>
          <w:b w:val="false"/>
          <w:i w:val="false"/>
          <w:color w:val="000000"/>
          <w:sz w:val="28"/>
        </w:rPr>
        <w:t>
      7. Толық атауы: "Солтүстік Қазақстан облысы Мамлют ауданының Новомихайлов ауылдық округі әкімінің аппараты" коммуналдық мемлекеттік мекемесі.</w:t>
      </w:r>
    </w:p>
    <w:bookmarkEnd w:id="680"/>
    <w:bookmarkStart w:name="z731" w:id="681"/>
    <w:p>
      <w:pPr>
        <w:spacing w:after="0"/>
        <w:ind w:left="0"/>
        <w:jc w:val="both"/>
      </w:pPr>
      <w:r>
        <w:rPr>
          <w:rFonts w:ascii="Times New Roman"/>
          <w:b w:val="false"/>
          <w:i w:val="false"/>
          <w:color w:val="000000"/>
          <w:sz w:val="28"/>
        </w:rPr>
        <w:t>
      Заңды мекенжайы: индекс 150911, Қазақстан Республикасы, Солтүстік Қазақстан облысы, Мамлют ауданының, Новомихайловка ауылы, Интернациональная көшесі, 46.</w:t>
      </w:r>
    </w:p>
    <w:bookmarkEnd w:id="681"/>
    <w:bookmarkStart w:name="z732" w:id="682"/>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682"/>
    <w:bookmarkStart w:name="z733" w:id="68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683"/>
    <w:bookmarkStart w:name="z734" w:id="68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684"/>
    <w:bookmarkStart w:name="z735" w:id="68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685"/>
    <w:bookmarkStart w:name="z736" w:id="686"/>
    <w:p>
      <w:pPr>
        <w:spacing w:after="0"/>
        <w:ind w:left="0"/>
        <w:jc w:val="both"/>
      </w:pPr>
      <w:r>
        <w:rPr>
          <w:rFonts w:ascii="Times New Roman"/>
          <w:b w:val="false"/>
          <w:i w:val="false"/>
          <w:color w:val="000000"/>
          <w:sz w:val="28"/>
        </w:rPr>
        <w:t xml:space="preserve">
      11. Міндеттер: </w:t>
      </w:r>
    </w:p>
    <w:bookmarkEnd w:id="686"/>
    <w:bookmarkStart w:name="z737" w:id="68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687"/>
    <w:bookmarkStart w:name="z738" w:id="688"/>
    <w:p>
      <w:pPr>
        <w:spacing w:after="0"/>
        <w:ind w:left="0"/>
        <w:jc w:val="both"/>
      </w:pPr>
      <w:r>
        <w:rPr>
          <w:rFonts w:ascii="Times New Roman"/>
          <w:b w:val="false"/>
          <w:i w:val="false"/>
          <w:color w:val="000000"/>
          <w:sz w:val="28"/>
        </w:rPr>
        <w:t xml:space="preserve">
      12. Функциялар: </w:t>
      </w:r>
    </w:p>
    <w:bookmarkEnd w:id="688"/>
    <w:bookmarkStart w:name="z739" w:id="689"/>
    <w:p>
      <w:pPr>
        <w:spacing w:after="0"/>
        <w:ind w:left="0"/>
        <w:jc w:val="both"/>
      </w:pPr>
      <w:r>
        <w:rPr>
          <w:rFonts w:ascii="Times New Roman"/>
          <w:b w:val="false"/>
          <w:i w:val="false"/>
          <w:color w:val="000000"/>
          <w:sz w:val="28"/>
        </w:rPr>
        <w:t>
      1) Әкімінің аппараты өз құзыреті шегінде:</w:t>
      </w:r>
    </w:p>
    <w:bookmarkEnd w:id="689"/>
    <w:bookmarkStart w:name="z740" w:id="69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90"/>
    <w:bookmarkStart w:name="z741" w:id="69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91"/>
    <w:bookmarkStart w:name="z742" w:id="69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92"/>
    <w:bookmarkStart w:name="z743" w:id="69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93"/>
    <w:bookmarkStart w:name="z744" w:id="694"/>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694"/>
    <w:bookmarkStart w:name="z745" w:id="69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695"/>
    <w:bookmarkStart w:name="z746" w:id="69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696"/>
    <w:bookmarkStart w:name="z747" w:id="69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97"/>
    <w:bookmarkStart w:name="z748" w:id="69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698"/>
    <w:bookmarkStart w:name="z749" w:id="69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99"/>
    <w:bookmarkStart w:name="z750" w:id="70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700"/>
    <w:bookmarkStart w:name="z751" w:id="70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701"/>
    <w:bookmarkStart w:name="z752" w:id="70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702"/>
    <w:bookmarkStart w:name="z753" w:id="70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03"/>
    <w:bookmarkStart w:name="z754" w:id="70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04"/>
    <w:bookmarkStart w:name="z755" w:id="70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705"/>
    <w:bookmarkStart w:name="z756" w:id="70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06"/>
    <w:bookmarkStart w:name="z757" w:id="70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07"/>
    <w:bookmarkStart w:name="z758" w:id="70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708"/>
    <w:bookmarkStart w:name="z759" w:id="70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09"/>
    <w:bookmarkStart w:name="z760" w:id="71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10"/>
    <w:bookmarkStart w:name="z761" w:id="71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11"/>
    <w:bookmarkStart w:name="z762" w:id="71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12"/>
    <w:bookmarkStart w:name="z763" w:id="713"/>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13"/>
    <w:bookmarkStart w:name="z764" w:id="71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14"/>
    <w:bookmarkStart w:name="z765" w:id="71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15"/>
    <w:bookmarkStart w:name="z766" w:id="71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16"/>
    <w:bookmarkStart w:name="z767" w:id="71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717"/>
    <w:bookmarkStart w:name="z768" w:id="71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718"/>
    <w:bookmarkStart w:name="z769" w:id="71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719"/>
    <w:bookmarkStart w:name="z770" w:id="72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20"/>
    <w:bookmarkStart w:name="z771" w:id="72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721"/>
    <w:bookmarkStart w:name="z772" w:id="722"/>
    <w:p>
      <w:pPr>
        <w:spacing w:after="0"/>
        <w:ind w:left="0"/>
        <w:jc w:val="both"/>
      </w:pPr>
      <w:r>
        <w:rPr>
          <w:rFonts w:ascii="Times New Roman"/>
          <w:b w:val="false"/>
          <w:i w:val="false"/>
          <w:color w:val="000000"/>
          <w:sz w:val="28"/>
        </w:rPr>
        <w:t>
      13. Әкімнің аппараты өз құзыреті шегінде:</w:t>
      </w:r>
    </w:p>
    <w:bookmarkEnd w:id="722"/>
    <w:bookmarkStart w:name="z773" w:id="72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23"/>
    <w:bookmarkStart w:name="z774" w:id="72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24"/>
    <w:bookmarkStart w:name="z775" w:id="72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25"/>
    <w:bookmarkStart w:name="z776" w:id="726"/>
    <w:p>
      <w:pPr>
        <w:spacing w:after="0"/>
        <w:ind w:left="0"/>
        <w:jc w:val="both"/>
      </w:pPr>
      <w:r>
        <w:rPr>
          <w:rFonts w:ascii="Times New Roman"/>
          <w:b w:val="false"/>
          <w:i w:val="false"/>
          <w:color w:val="000000"/>
          <w:sz w:val="28"/>
        </w:rPr>
        <w:t>
      шарттар, келісімдер жасасуға;</w:t>
      </w:r>
    </w:p>
    <w:bookmarkEnd w:id="726"/>
    <w:bookmarkStart w:name="z777" w:id="72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727"/>
    <w:bookmarkStart w:name="z778" w:id="728"/>
    <w:p>
      <w:pPr>
        <w:spacing w:after="0"/>
        <w:ind w:left="0"/>
        <w:jc w:val="both"/>
      </w:pPr>
      <w:r>
        <w:rPr>
          <w:rFonts w:ascii="Times New Roman"/>
          <w:b w:val="false"/>
          <w:i w:val="false"/>
          <w:color w:val="000000"/>
          <w:sz w:val="28"/>
        </w:rPr>
        <w:t>
      14. Әкім аппаратының өз құзыреті шегіндегі міндеттері:</w:t>
      </w:r>
    </w:p>
    <w:bookmarkEnd w:id="728"/>
    <w:bookmarkStart w:name="z779" w:id="72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29"/>
    <w:bookmarkStart w:name="z780" w:id="73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730"/>
    <w:bookmarkStart w:name="z781" w:id="73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731"/>
    <w:bookmarkStart w:name="z782" w:id="732"/>
    <w:p>
      <w:pPr>
        <w:spacing w:after="0"/>
        <w:ind w:left="0"/>
        <w:jc w:val="left"/>
      </w:pPr>
      <w:r>
        <w:rPr>
          <w:rFonts w:ascii="Times New Roman"/>
          <w:b/>
          <w:i w:val="false"/>
          <w:color w:val="000000"/>
        </w:rPr>
        <w:t xml:space="preserve"> 3-тарау. Әкімі аппаратының қызметін ұйымдастыру</w:t>
      </w:r>
    </w:p>
    <w:bookmarkEnd w:id="732"/>
    <w:bookmarkStart w:name="z783" w:id="733"/>
    <w:p>
      <w:pPr>
        <w:spacing w:after="0"/>
        <w:ind w:left="0"/>
        <w:jc w:val="both"/>
      </w:pPr>
      <w:r>
        <w:rPr>
          <w:rFonts w:ascii="Times New Roman"/>
          <w:b w:val="false"/>
          <w:i w:val="false"/>
          <w:color w:val="000000"/>
          <w:sz w:val="28"/>
        </w:rPr>
        <w:t>
      15. Әкімнің аппаратын әкім басқарады.</w:t>
      </w:r>
    </w:p>
    <w:bookmarkEnd w:id="733"/>
    <w:bookmarkStart w:name="z784" w:id="734"/>
    <w:p>
      <w:pPr>
        <w:spacing w:after="0"/>
        <w:ind w:left="0"/>
        <w:jc w:val="both"/>
      </w:pPr>
      <w:r>
        <w:rPr>
          <w:rFonts w:ascii="Times New Roman"/>
          <w:b w:val="false"/>
          <w:i w:val="false"/>
          <w:color w:val="000000"/>
          <w:sz w:val="28"/>
        </w:rPr>
        <w:t>
      16. Әкімнің өкілеттіктері:</w:t>
      </w:r>
    </w:p>
    <w:bookmarkEnd w:id="734"/>
    <w:bookmarkStart w:name="z785" w:id="73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35"/>
    <w:bookmarkStart w:name="z786" w:id="73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36"/>
    <w:bookmarkStart w:name="z787" w:id="73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37"/>
    <w:bookmarkStart w:name="z788" w:id="73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38"/>
    <w:bookmarkStart w:name="z789" w:id="73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39"/>
    <w:bookmarkStart w:name="z790" w:id="740"/>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740"/>
    <w:bookmarkStart w:name="z791" w:id="74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41"/>
    <w:bookmarkStart w:name="z792" w:id="74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742"/>
    <w:bookmarkStart w:name="z793" w:id="74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743"/>
    <w:bookmarkStart w:name="z794" w:id="74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744"/>
    <w:bookmarkStart w:name="z795" w:id="74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745"/>
    <w:bookmarkStart w:name="z796" w:id="74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746"/>
    <w:bookmarkStart w:name="z797" w:id="747"/>
    <w:p>
      <w:pPr>
        <w:spacing w:after="0"/>
        <w:ind w:left="0"/>
        <w:jc w:val="left"/>
      </w:pPr>
      <w:r>
        <w:rPr>
          <w:rFonts w:ascii="Times New Roman"/>
          <w:b/>
          <w:i w:val="false"/>
          <w:color w:val="000000"/>
        </w:rPr>
        <w:t xml:space="preserve"> 4-тарау. Әкімі аппаратының мүлкі</w:t>
      </w:r>
    </w:p>
    <w:bookmarkEnd w:id="747"/>
    <w:bookmarkStart w:name="z798" w:id="74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748"/>
    <w:bookmarkStart w:name="z799" w:id="74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749"/>
    <w:bookmarkStart w:name="z800" w:id="75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750"/>
    <w:bookmarkStart w:name="z801" w:id="75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751"/>
    <w:bookmarkStart w:name="z802" w:id="75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752"/>
    <w:bookmarkStart w:name="z803" w:id="75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809" w:id="754"/>
    <w:p>
      <w:pPr>
        <w:spacing w:after="0"/>
        <w:ind w:left="0"/>
        <w:jc w:val="left"/>
      </w:pPr>
      <w:r>
        <w:rPr>
          <w:rFonts w:ascii="Times New Roman"/>
          <w:b/>
          <w:i w:val="false"/>
          <w:color w:val="000000"/>
        </w:rPr>
        <w:t xml:space="preserve"> "Солтүстік Қазақстан облысы Мамлют ауданының Пригород ауылдық округі әкімінің аппараты" коммуналдық мемлекеттік мекемесі туралы ереже</w:t>
      </w:r>
    </w:p>
    <w:bookmarkEnd w:id="754"/>
    <w:bookmarkStart w:name="z810" w:id="755"/>
    <w:p>
      <w:pPr>
        <w:spacing w:after="0"/>
        <w:ind w:left="0"/>
        <w:jc w:val="left"/>
      </w:pPr>
      <w:r>
        <w:rPr>
          <w:rFonts w:ascii="Times New Roman"/>
          <w:b/>
          <w:i w:val="false"/>
          <w:color w:val="000000"/>
        </w:rPr>
        <w:t xml:space="preserve"> 1-тарау. Жалпы ережелер</w:t>
      </w:r>
    </w:p>
    <w:bookmarkEnd w:id="755"/>
    <w:bookmarkStart w:name="z811" w:id="756"/>
    <w:p>
      <w:pPr>
        <w:spacing w:after="0"/>
        <w:ind w:left="0"/>
        <w:jc w:val="both"/>
      </w:pPr>
      <w:r>
        <w:rPr>
          <w:rFonts w:ascii="Times New Roman"/>
          <w:b w:val="false"/>
          <w:i w:val="false"/>
          <w:color w:val="000000"/>
          <w:sz w:val="28"/>
        </w:rPr>
        <w:t>
      1. "Солтүстік Қазақстан облысы Мамлют ауданының Пригород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56"/>
    <w:bookmarkStart w:name="z812" w:id="75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757"/>
    <w:bookmarkStart w:name="z813" w:id="75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758"/>
    <w:bookmarkStart w:name="z814" w:id="75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759"/>
    <w:bookmarkStart w:name="z815" w:id="76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760"/>
    <w:bookmarkStart w:name="z816" w:id="76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761"/>
    <w:bookmarkStart w:name="z817" w:id="762"/>
    <w:p>
      <w:pPr>
        <w:spacing w:after="0"/>
        <w:ind w:left="0"/>
        <w:jc w:val="both"/>
      </w:pPr>
      <w:r>
        <w:rPr>
          <w:rFonts w:ascii="Times New Roman"/>
          <w:b w:val="false"/>
          <w:i w:val="false"/>
          <w:color w:val="000000"/>
          <w:sz w:val="28"/>
        </w:rPr>
        <w:t>
      7. Толық атауы: "Солтүстік Қазақстан облысы Мамлют ауданының Пригород ауылдық округі әкімінің аппараты" коммуналдық мемлекеттік мекемесі.</w:t>
      </w:r>
    </w:p>
    <w:bookmarkEnd w:id="762"/>
    <w:bookmarkStart w:name="z818" w:id="763"/>
    <w:p>
      <w:pPr>
        <w:spacing w:after="0"/>
        <w:ind w:left="0"/>
        <w:jc w:val="both"/>
      </w:pPr>
      <w:r>
        <w:rPr>
          <w:rFonts w:ascii="Times New Roman"/>
          <w:b w:val="false"/>
          <w:i w:val="false"/>
          <w:color w:val="000000"/>
          <w:sz w:val="28"/>
        </w:rPr>
        <w:t>
      Заңды мекенжайы: индекс 150912, Қазақстан Республикасы, Солтүстік Қазақстан облысы, Мамлют ауданы, Покровка ауылы, Мира көшесі, 12.</w:t>
      </w:r>
    </w:p>
    <w:bookmarkEnd w:id="763"/>
    <w:bookmarkStart w:name="z819" w:id="764"/>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 әкімдігі құрады, қысқартады және қайта ұйымдастырады. </w:t>
      </w:r>
    </w:p>
    <w:bookmarkEnd w:id="764"/>
    <w:bookmarkStart w:name="z820" w:id="76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765"/>
    <w:bookmarkStart w:name="z821" w:id="76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766"/>
    <w:bookmarkStart w:name="z822" w:id="76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767"/>
    <w:bookmarkStart w:name="z823" w:id="768"/>
    <w:p>
      <w:pPr>
        <w:spacing w:after="0"/>
        <w:ind w:left="0"/>
        <w:jc w:val="both"/>
      </w:pPr>
      <w:r>
        <w:rPr>
          <w:rFonts w:ascii="Times New Roman"/>
          <w:b w:val="false"/>
          <w:i w:val="false"/>
          <w:color w:val="000000"/>
          <w:sz w:val="28"/>
        </w:rPr>
        <w:t xml:space="preserve">
      11. Міндеттер: </w:t>
      </w:r>
    </w:p>
    <w:bookmarkEnd w:id="768"/>
    <w:bookmarkStart w:name="z824" w:id="7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769"/>
    <w:bookmarkStart w:name="z825" w:id="770"/>
    <w:p>
      <w:pPr>
        <w:spacing w:after="0"/>
        <w:ind w:left="0"/>
        <w:jc w:val="both"/>
      </w:pPr>
      <w:r>
        <w:rPr>
          <w:rFonts w:ascii="Times New Roman"/>
          <w:b w:val="false"/>
          <w:i w:val="false"/>
          <w:color w:val="000000"/>
          <w:sz w:val="28"/>
        </w:rPr>
        <w:t xml:space="preserve">
      12. Функциялар: </w:t>
      </w:r>
    </w:p>
    <w:bookmarkEnd w:id="770"/>
    <w:bookmarkStart w:name="z826" w:id="771"/>
    <w:p>
      <w:pPr>
        <w:spacing w:after="0"/>
        <w:ind w:left="0"/>
        <w:jc w:val="both"/>
      </w:pPr>
      <w:r>
        <w:rPr>
          <w:rFonts w:ascii="Times New Roman"/>
          <w:b w:val="false"/>
          <w:i w:val="false"/>
          <w:color w:val="000000"/>
          <w:sz w:val="28"/>
        </w:rPr>
        <w:t>
      1) Әкімінің аппараты өз құзыреті шегінде:</w:t>
      </w:r>
    </w:p>
    <w:bookmarkEnd w:id="771"/>
    <w:bookmarkStart w:name="z827" w:id="77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772"/>
    <w:bookmarkStart w:name="z828" w:id="77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773"/>
    <w:bookmarkStart w:name="z829" w:id="7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774"/>
    <w:bookmarkStart w:name="z830" w:id="77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775"/>
    <w:bookmarkStart w:name="z831" w:id="776"/>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776"/>
    <w:bookmarkStart w:name="z832" w:id="77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777"/>
    <w:bookmarkStart w:name="z833" w:id="77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778"/>
    <w:bookmarkStart w:name="z834" w:id="7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779"/>
    <w:bookmarkStart w:name="z835" w:id="7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780"/>
    <w:bookmarkStart w:name="z836" w:id="7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781"/>
    <w:bookmarkStart w:name="z837" w:id="78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782"/>
    <w:bookmarkStart w:name="z838" w:id="78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783"/>
    <w:bookmarkStart w:name="z839" w:id="7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784"/>
    <w:bookmarkStart w:name="z840" w:id="78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85"/>
    <w:bookmarkStart w:name="z841" w:id="7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86"/>
    <w:bookmarkStart w:name="z842" w:id="78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787"/>
    <w:bookmarkStart w:name="z843" w:id="78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88"/>
    <w:bookmarkStart w:name="z844" w:id="78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89"/>
    <w:bookmarkStart w:name="z845" w:id="79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790"/>
    <w:bookmarkStart w:name="z846" w:id="79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1"/>
    <w:bookmarkStart w:name="z847" w:id="7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92"/>
    <w:bookmarkStart w:name="z848" w:id="7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93"/>
    <w:bookmarkStart w:name="z849" w:id="7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94"/>
    <w:bookmarkStart w:name="z850" w:id="795"/>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95"/>
    <w:bookmarkStart w:name="z851" w:id="79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96"/>
    <w:bookmarkStart w:name="z852" w:id="7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97"/>
    <w:bookmarkStart w:name="z853" w:id="79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98"/>
    <w:bookmarkStart w:name="z854" w:id="79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799"/>
    <w:bookmarkStart w:name="z855" w:id="80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800"/>
    <w:bookmarkStart w:name="z856" w:id="8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01"/>
    <w:bookmarkStart w:name="z857" w:id="8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02"/>
    <w:bookmarkStart w:name="z858" w:id="80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803"/>
    <w:bookmarkStart w:name="z859" w:id="804"/>
    <w:p>
      <w:pPr>
        <w:spacing w:after="0"/>
        <w:ind w:left="0"/>
        <w:jc w:val="both"/>
      </w:pPr>
      <w:r>
        <w:rPr>
          <w:rFonts w:ascii="Times New Roman"/>
          <w:b w:val="false"/>
          <w:i w:val="false"/>
          <w:color w:val="000000"/>
          <w:sz w:val="28"/>
        </w:rPr>
        <w:t>
      13. Әкімнің аппараты өз құзыреті шегінде:</w:t>
      </w:r>
    </w:p>
    <w:bookmarkEnd w:id="804"/>
    <w:bookmarkStart w:name="z860" w:id="80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05"/>
    <w:bookmarkStart w:name="z861" w:id="80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806"/>
    <w:bookmarkStart w:name="z862" w:id="8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07"/>
    <w:bookmarkStart w:name="z863" w:id="808"/>
    <w:p>
      <w:pPr>
        <w:spacing w:after="0"/>
        <w:ind w:left="0"/>
        <w:jc w:val="both"/>
      </w:pPr>
      <w:r>
        <w:rPr>
          <w:rFonts w:ascii="Times New Roman"/>
          <w:b w:val="false"/>
          <w:i w:val="false"/>
          <w:color w:val="000000"/>
          <w:sz w:val="28"/>
        </w:rPr>
        <w:t>
      шарттар, келісімдер жасасуға;</w:t>
      </w:r>
    </w:p>
    <w:bookmarkEnd w:id="808"/>
    <w:bookmarkStart w:name="z864" w:id="80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809"/>
    <w:bookmarkStart w:name="z865" w:id="810"/>
    <w:p>
      <w:pPr>
        <w:spacing w:after="0"/>
        <w:ind w:left="0"/>
        <w:jc w:val="both"/>
      </w:pPr>
      <w:r>
        <w:rPr>
          <w:rFonts w:ascii="Times New Roman"/>
          <w:b w:val="false"/>
          <w:i w:val="false"/>
          <w:color w:val="000000"/>
          <w:sz w:val="28"/>
        </w:rPr>
        <w:t>
      14. Әкім аппаратының өз құзыреті шегіндегі міндеттері:</w:t>
      </w:r>
    </w:p>
    <w:bookmarkEnd w:id="810"/>
    <w:bookmarkStart w:name="z866" w:id="81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811"/>
    <w:bookmarkStart w:name="z867" w:id="81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12"/>
    <w:bookmarkStart w:name="z868" w:id="81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13"/>
    <w:bookmarkStart w:name="z869" w:id="814"/>
    <w:p>
      <w:pPr>
        <w:spacing w:after="0"/>
        <w:ind w:left="0"/>
        <w:jc w:val="left"/>
      </w:pPr>
      <w:r>
        <w:rPr>
          <w:rFonts w:ascii="Times New Roman"/>
          <w:b/>
          <w:i w:val="false"/>
          <w:color w:val="000000"/>
        </w:rPr>
        <w:t xml:space="preserve"> 3-тарау. Әкімі аппаратының қызметін ұйымдастыру</w:t>
      </w:r>
    </w:p>
    <w:bookmarkEnd w:id="814"/>
    <w:bookmarkStart w:name="z870" w:id="815"/>
    <w:p>
      <w:pPr>
        <w:spacing w:after="0"/>
        <w:ind w:left="0"/>
        <w:jc w:val="both"/>
      </w:pPr>
      <w:r>
        <w:rPr>
          <w:rFonts w:ascii="Times New Roman"/>
          <w:b w:val="false"/>
          <w:i w:val="false"/>
          <w:color w:val="000000"/>
          <w:sz w:val="28"/>
        </w:rPr>
        <w:t>
      15. Әкімнің аппаратын әкім басқарады.</w:t>
      </w:r>
    </w:p>
    <w:bookmarkEnd w:id="815"/>
    <w:bookmarkStart w:name="z871" w:id="816"/>
    <w:p>
      <w:pPr>
        <w:spacing w:after="0"/>
        <w:ind w:left="0"/>
        <w:jc w:val="both"/>
      </w:pPr>
      <w:r>
        <w:rPr>
          <w:rFonts w:ascii="Times New Roman"/>
          <w:b w:val="false"/>
          <w:i w:val="false"/>
          <w:color w:val="000000"/>
          <w:sz w:val="28"/>
        </w:rPr>
        <w:t>
      16. Әкімнің өкілеттіктері:</w:t>
      </w:r>
    </w:p>
    <w:bookmarkEnd w:id="816"/>
    <w:bookmarkStart w:name="z872" w:id="81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17"/>
    <w:bookmarkStart w:name="z873" w:id="81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18"/>
    <w:bookmarkStart w:name="z874" w:id="81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19"/>
    <w:bookmarkStart w:name="z875" w:id="82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20"/>
    <w:bookmarkStart w:name="z876" w:id="82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21"/>
    <w:bookmarkStart w:name="z877" w:id="822"/>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822"/>
    <w:bookmarkStart w:name="z878" w:id="82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23"/>
    <w:bookmarkStart w:name="z879" w:id="82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824"/>
    <w:bookmarkStart w:name="z880" w:id="82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825"/>
    <w:bookmarkStart w:name="z881" w:id="82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826"/>
    <w:bookmarkStart w:name="z882" w:id="82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27"/>
    <w:bookmarkStart w:name="z883" w:id="82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828"/>
    <w:bookmarkStart w:name="z884" w:id="829"/>
    <w:p>
      <w:pPr>
        <w:spacing w:after="0"/>
        <w:ind w:left="0"/>
        <w:jc w:val="left"/>
      </w:pPr>
      <w:r>
        <w:rPr>
          <w:rFonts w:ascii="Times New Roman"/>
          <w:b/>
          <w:i w:val="false"/>
          <w:color w:val="000000"/>
        </w:rPr>
        <w:t xml:space="preserve"> 4-тарау. Әкімі аппаратының мүлкі</w:t>
      </w:r>
    </w:p>
    <w:bookmarkEnd w:id="829"/>
    <w:bookmarkStart w:name="z885" w:id="83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830"/>
    <w:bookmarkStart w:name="z886" w:id="83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831"/>
    <w:bookmarkStart w:name="z887" w:id="832"/>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832"/>
    <w:bookmarkStart w:name="z888" w:id="83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33"/>
    <w:bookmarkStart w:name="z889" w:id="83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834"/>
    <w:bookmarkStart w:name="z890" w:id="83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96" w:id="836"/>
    <w:p>
      <w:pPr>
        <w:spacing w:after="0"/>
        <w:ind w:left="0"/>
        <w:jc w:val="left"/>
      </w:pPr>
      <w:r>
        <w:rPr>
          <w:rFonts w:ascii="Times New Roman"/>
          <w:b/>
          <w:i w:val="false"/>
          <w:color w:val="000000"/>
        </w:rPr>
        <w:t xml:space="preserve"> "Солтүстік Қазақстан облысы Мамлют ауданының Становое ауылдық округі әкімінің аппараты" коммуналдық мемлекеттік мекемесі туралы ереже</w:t>
      </w:r>
    </w:p>
    <w:bookmarkEnd w:id="836"/>
    <w:bookmarkStart w:name="z897" w:id="837"/>
    <w:p>
      <w:pPr>
        <w:spacing w:after="0"/>
        <w:ind w:left="0"/>
        <w:jc w:val="left"/>
      </w:pPr>
      <w:r>
        <w:rPr>
          <w:rFonts w:ascii="Times New Roman"/>
          <w:b/>
          <w:i w:val="false"/>
          <w:color w:val="000000"/>
        </w:rPr>
        <w:t xml:space="preserve"> 1-тарау. Жалпы ережелер</w:t>
      </w:r>
    </w:p>
    <w:bookmarkEnd w:id="837"/>
    <w:bookmarkStart w:name="z898" w:id="838"/>
    <w:p>
      <w:pPr>
        <w:spacing w:after="0"/>
        <w:ind w:left="0"/>
        <w:jc w:val="both"/>
      </w:pPr>
      <w:r>
        <w:rPr>
          <w:rFonts w:ascii="Times New Roman"/>
          <w:b w:val="false"/>
          <w:i w:val="false"/>
          <w:color w:val="000000"/>
          <w:sz w:val="28"/>
        </w:rPr>
        <w:t>
      1. "Солтүстік Қазақстан облысы Мамлют ауданының Становое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38"/>
    <w:bookmarkStart w:name="z899" w:id="83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839"/>
    <w:bookmarkStart w:name="z900" w:id="84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840"/>
    <w:bookmarkStart w:name="z901" w:id="84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841"/>
    <w:bookmarkStart w:name="z902" w:id="84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842"/>
    <w:bookmarkStart w:name="z903" w:id="84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Мамлют ауданының әкімдігі бекітеді. </w:t>
      </w:r>
    </w:p>
    <w:bookmarkEnd w:id="843"/>
    <w:bookmarkStart w:name="z904" w:id="844"/>
    <w:p>
      <w:pPr>
        <w:spacing w:after="0"/>
        <w:ind w:left="0"/>
        <w:jc w:val="both"/>
      </w:pPr>
      <w:r>
        <w:rPr>
          <w:rFonts w:ascii="Times New Roman"/>
          <w:b w:val="false"/>
          <w:i w:val="false"/>
          <w:color w:val="000000"/>
          <w:sz w:val="28"/>
        </w:rPr>
        <w:t>
      7. Толық атауы: "Солтүстік Қазақстан облысы Мамлют ауданының Становое ауылдық округі әкімінің аппараты" коммуналдық мемлекеттік мекемесі.</w:t>
      </w:r>
    </w:p>
    <w:bookmarkEnd w:id="844"/>
    <w:bookmarkStart w:name="z905" w:id="845"/>
    <w:p>
      <w:pPr>
        <w:spacing w:after="0"/>
        <w:ind w:left="0"/>
        <w:jc w:val="both"/>
      </w:pPr>
      <w:r>
        <w:rPr>
          <w:rFonts w:ascii="Times New Roman"/>
          <w:b w:val="false"/>
          <w:i w:val="false"/>
          <w:color w:val="000000"/>
          <w:sz w:val="28"/>
        </w:rPr>
        <w:t>
      Заңды мекенжайы: индекс 150902, Қазақстан Республикасы, Солтүстік Қазақстан облысы, Мамлют ауданының, Афонькино ауылы, Орталық көшесі, 6.</w:t>
      </w:r>
    </w:p>
    <w:bookmarkEnd w:id="845"/>
    <w:bookmarkStart w:name="z906" w:id="846"/>
    <w:p>
      <w:pPr>
        <w:spacing w:after="0"/>
        <w:ind w:left="0"/>
        <w:jc w:val="both"/>
      </w:pPr>
      <w:r>
        <w:rPr>
          <w:rFonts w:ascii="Times New Roman"/>
          <w:b w:val="false"/>
          <w:i w:val="false"/>
          <w:color w:val="000000"/>
          <w:sz w:val="28"/>
        </w:rPr>
        <w:t xml:space="preserve">
      8. Әкімінің аппаратын Солтүстік Қазақстан облысы Мамлют ауданыныңәкімдігі құрады, қысқартады және қайта ұйымдастырады. </w:t>
      </w:r>
    </w:p>
    <w:bookmarkEnd w:id="846"/>
    <w:bookmarkStart w:name="z907" w:id="84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847"/>
    <w:bookmarkStart w:name="z908" w:id="84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848"/>
    <w:bookmarkStart w:name="z909" w:id="84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849"/>
    <w:bookmarkStart w:name="z910" w:id="850"/>
    <w:p>
      <w:pPr>
        <w:spacing w:after="0"/>
        <w:ind w:left="0"/>
        <w:jc w:val="both"/>
      </w:pPr>
      <w:r>
        <w:rPr>
          <w:rFonts w:ascii="Times New Roman"/>
          <w:b w:val="false"/>
          <w:i w:val="false"/>
          <w:color w:val="000000"/>
          <w:sz w:val="28"/>
        </w:rPr>
        <w:t xml:space="preserve">
      11. Міндеттер: </w:t>
      </w:r>
    </w:p>
    <w:bookmarkEnd w:id="850"/>
    <w:bookmarkStart w:name="z911" w:id="85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51"/>
    <w:bookmarkStart w:name="z912" w:id="852"/>
    <w:p>
      <w:pPr>
        <w:spacing w:after="0"/>
        <w:ind w:left="0"/>
        <w:jc w:val="both"/>
      </w:pPr>
      <w:r>
        <w:rPr>
          <w:rFonts w:ascii="Times New Roman"/>
          <w:b w:val="false"/>
          <w:i w:val="false"/>
          <w:color w:val="000000"/>
          <w:sz w:val="28"/>
        </w:rPr>
        <w:t xml:space="preserve">
      12. Функциялар: </w:t>
      </w:r>
    </w:p>
    <w:bookmarkEnd w:id="852"/>
    <w:bookmarkStart w:name="z913" w:id="853"/>
    <w:p>
      <w:pPr>
        <w:spacing w:after="0"/>
        <w:ind w:left="0"/>
        <w:jc w:val="both"/>
      </w:pPr>
      <w:r>
        <w:rPr>
          <w:rFonts w:ascii="Times New Roman"/>
          <w:b w:val="false"/>
          <w:i w:val="false"/>
          <w:color w:val="000000"/>
          <w:sz w:val="28"/>
        </w:rPr>
        <w:t>
      1) Әкімінің аппараты өз құзыреті шегінде:</w:t>
      </w:r>
    </w:p>
    <w:bookmarkEnd w:id="853"/>
    <w:bookmarkStart w:name="z914" w:id="85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854"/>
    <w:bookmarkStart w:name="z915" w:id="85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55"/>
    <w:bookmarkStart w:name="z916" w:id="85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856"/>
    <w:bookmarkStart w:name="z917" w:id="85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857"/>
    <w:bookmarkStart w:name="z918" w:id="858"/>
    <w:p>
      <w:pPr>
        <w:spacing w:after="0"/>
        <w:ind w:left="0"/>
        <w:jc w:val="both"/>
      </w:pPr>
      <w:r>
        <w:rPr>
          <w:rFonts w:ascii="Times New Roman"/>
          <w:b w:val="false"/>
          <w:i w:val="false"/>
          <w:color w:val="000000"/>
          <w:sz w:val="28"/>
        </w:rPr>
        <w:t>
      жергілікті қоғамдастықтың жиналысына және Мамлют ауданыныңмәслихатына ауылдық округ бюджетінің атқарылуы туралы есепті ұсынады;</w:t>
      </w:r>
    </w:p>
    <w:bookmarkEnd w:id="858"/>
    <w:bookmarkStart w:name="z919" w:id="85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859"/>
    <w:bookmarkStart w:name="z920" w:id="86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860"/>
    <w:bookmarkStart w:name="z921" w:id="86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61"/>
    <w:bookmarkStart w:name="z922" w:id="86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62"/>
    <w:bookmarkStart w:name="z923" w:id="86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63"/>
    <w:bookmarkStart w:name="z924" w:id="86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864"/>
    <w:bookmarkStart w:name="z925" w:id="86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865"/>
    <w:bookmarkStart w:name="z926" w:id="86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866"/>
    <w:bookmarkStart w:name="z927" w:id="86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867"/>
    <w:bookmarkStart w:name="z928" w:id="86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68"/>
    <w:bookmarkStart w:name="z929" w:id="86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869"/>
    <w:bookmarkStart w:name="z930" w:id="87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870"/>
    <w:bookmarkStart w:name="z931" w:id="87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871"/>
    <w:bookmarkStart w:name="z932" w:id="87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872"/>
    <w:bookmarkStart w:name="z933" w:id="87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873"/>
    <w:bookmarkStart w:name="z934" w:id="87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874"/>
    <w:bookmarkStart w:name="z935" w:id="87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75"/>
    <w:bookmarkStart w:name="z936" w:id="87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76"/>
    <w:bookmarkStart w:name="z937" w:id="877"/>
    <w:p>
      <w:pPr>
        <w:spacing w:after="0"/>
        <w:ind w:left="0"/>
        <w:jc w:val="both"/>
      </w:pPr>
      <w:r>
        <w:rPr>
          <w:rFonts w:ascii="Times New Roman"/>
          <w:b w:val="false"/>
          <w:i w:val="false"/>
          <w:color w:val="000000"/>
          <w:sz w:val="28"/>
        </w:rPr>
        <w:t>
      Мамлют ауданының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77"/>
    <w:bookmarkStart w:name="z938" w:id="87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78"/>
    <w:bookmarkStart w:name="z939" w:id="87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79"/>
    <w:bookmarkStart w:name="z940" w:id="88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880"/>
    <w:bookmarkStart w:name="z941" w:id="88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881"/>
    <w:bookmarkStart w:name="z942" w:id="88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882"/>
    <w:bookmarkStart w:name="z943" w:id="88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83"/>
    <w:bookmarkStart w:name="z944" w:id="88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84"/>
    <w:bookmarkStart w:name="z945" w:id="88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885"/>
    <w:bookmarkStart w:name="z946" w:id="886"/>
    <w:p>
      <w:pPr>
        <w:spacing w:after="0"/>
        <w:ind w:left="0"/>
        <w:jc w:val="both"/>
      </w:pPr>
      <w:r>
        <w:rPr>
          <w:rFonts w:ascii="Times New Roman"/>
          <w:b w:val="false"/>
          <w:i w:val="false"/>
          <w:color w:val="000000"/>
          <w:sz w:val="28"/>
        </w:rPr>
        <w:t>
      13. Әкімнің аппараты өз құзыреті шегінде:</w:t>
      </w:r>
    </w:p>
    <w:bookmarkEnd w:id="886"/>
    <w:bookmarkStart w:name="z947" w:id="88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87"/>
    <w:bookmarkStart w:name="z948" w:id="88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888"/>
    <w:bookmarkStart w:name="z949" w:id="88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89"/>
    <w:bookmarkStart w:name="z950" w:id="890"/>
    <w:p>
      <w:pPr>
        <w:spacing w:after="0"/>
        <w:ind w:left="0"/>
        <w:jc w:val="both"/>
      </w:pPr>
      <w:r>
        <w:rPr>
          <w:rFonts w:ascii="Times New Roman"/>
          <w:b w:val="false"/>
          <w:i w:val="false"/>
          <w:color w:val="000000"/>
          <w:sz w:val="28"/>
        </w:rPr>
        <w:t>
      шарттар, келісімдер жасасуға;</w:t>
      </w:r>
    </w:p>
    <w:bookmarkEnd w:id="890"/>
    <w:bookmarkStart w:name="z951" w:id="89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891"/>
    <w:bookmarkStart w:name="z952" w:id="892"/>
    <w:p>
      <w:pPr>
        <w:spacing w:after="0"/>
        <w:ind w:left="0"/>
        <w:jc w:val="both"/>
      </w:pPr>
      <w:r>
        <w:rPr>
          <w:rFonts w:ascii="Times New Roman"/>
          <w:b w:val="false"/>
          <w:i w:val="false"/>
          <w:color w:val="000000"/>
          <w:sz w:val="28"/>
        </w:rPr>
        <w:t>
      14. Әкім аппаратының өз құзыреті шегіндегі міндеттері:</w:t>
      </w:r>
    </w:p>
    <w:bookmarkEnd w:id="892"/>
    <w:bookmarkStart w:name="z953" w:id="89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893"/>
    <w:bookmarkStart w:name="z954" w:id="89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94"/>
    <w:bookmarkStart w:name="z955" w:id="89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95"/>
    <w:bookmarkStart w:name="z956" w:id="896"/>
    <w:p>
      <w:pPr>
        <w:spacing w:after="0"/>
        <w:ind w:left="0"/>
        <w:jc w:val="left"/>
      </w:pPr>
      <w:r>
        <w:rPr>
          <w:rFonts w:ascii="Times New Roman"/>
          <w:b/>
          <w:i w:val="false"/>
          <w:color w:val="000000"/>
        </w:rPr>
        <w:t xml:space="preserve"> 3-тарау. Әкімі аппаратының қызметін ұйымдастыру</w:t>
      </w:r>
    </w:p>
    <w:bookmarkEnd w:id="896"/>
    <w:bookmarkStart w:name="z957" w:id="897"/>
    <w:p>
      <w:pPr>
        <w:spacing w:after="0"/>
        <w:ind w:left="0"/>
        <w:jc w:val="both"/>
      </w:pPr>
      <w:r>
        <w:rPr>
          <w:rFonts w:ascii="Times New Roman"/>
          <w:b w:val="false"/>
          <w:i w:val="false"/>
          <w:color w:val="000000"/>
          <w:sz w:val="28"/>
        </w:rPr>
        <w:t>
      15. Әкімнің аппаратын әкім басқарады.</w:t>
      </w:r>
    </w:p>
    <w:bookmarkEnd w:id="897"/>
    <w:bookmarkStart w:name="z958" w:id="898"/>
    <w:p>
      <w:pPr>
        <w:spacing w:after="0"/>
        <w:ind w:left="0"/>
        <w:jc w:val="both"/>
      </w:pPr>
      <w:r>
        <w:rPr>
          <w:rFonts w:ascii="Times New Roman"/>
          <w:b w:val="false"/>
          <w:i w:val="false"/>
          <w:color w:val="000000"/>
          <w:sz w:val="28"/>
        </w:rPr>
        <w:t>
      16. Әкімнің өкілеттіктері:</w:t>
      </w:r>
    </w:p>
    <w:bookmarkEnd w:id="898"/>
    <w:bookmarkStart w:name="z959" w:id="89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99"/>
    <w:bookmarkStart w:name="z960" w:id="90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900"/>
    <w:bookmarkStart w:name="z961" w:id="90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901"/>
    <w:bookmarkStart w:name="z962" w:id="90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02"/>
    <w:bookmarkStart w:name="z963" w:id="90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903"/>
    <w:bookmarkStart w:name="z964" w:id="904"/>
    <w:p>
      <w:pPr>
        <w:spacing w:after="0"/>
        <w:ind w:left="0"/>
        <w:jc w:val="both"/>
      </w:pPr>
      <w:r>
        <w:rPr>
          <w:rFonts w:ascii="Times New Roman"/>
          <w:b w:val="false"/>
          <w:i w:val="false"/>
          <w:color w:val="000000"/>
          <w:sz w:val="28"/>
        </w:rPr>
        <w:t>
      Мамлют ауданының әкімімен және жергілікті қоғамдастық жиналысымен келісу бойынша ауылдық округтiң авариялық тұрғын үйлерін бұзуды ұйымдастырады;</w:t>
      </w:r>
    </w:p>
    <w:bookmarkEnd w:id="904"/>
    <w:bookmarkStart w:name="z965" w:id="90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905"/>
    <w:bookmarkStart w:name="z966" w:id="90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906"/>
    <w:bookmarkStart w:name="z967" w:id="90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907"/>
    <w:bookmarkStart w:name="z968" w:id="90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908"/>
    <w:bookmarkStart w:name="z969" w:id="90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909"/>
    <w:bookmarkStart w:name="z970" w:id="91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10"/>
    <w:bookmarkStart w:name="z971" w:id="911"/>
    <w:p>
      <w:pPr>
        <w:spacing w:after="0"/>
        <w:ind w:left="0"/>
        <w:jc w:val="left"/>
      </w:pPr>
      <w:r>
        <w:rPr>
          <w:rFonts w:ascii="Times New Roman"/>
          <w:b/>
          <w:i w:val="false"/>
          <w:color w:val="000000"/>
        </w:rPr>
        <w:t xml:space="preserve"> 4-тарау. Әкімі аппаратының мүлкі</w:t>
      </w:r>
    </w:p>
    <w:bookmarkEnd w:id="911"/>
    <w:bookmarkStart w:name="z972" w:id="91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912"/>
    <w:bookmarkStart w:name="z973" w:id="91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913"/>
    <w:bookmarkStart w:name="z974" w:id="91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914"/>
    <w:bookmarkStart w:name="z975" w:id="91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915"/>
    <w:bookmarkStart w:name="z976" w:id="91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16"/>
    <w:bookmarkStart w:name="z977" w:id="91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9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