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d158" w14:textId="ce0d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18 наурыздағы № 87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"Транснефть -Урал" акционерлік қоғамына қауымдық сервитут Солтүстік Қазақстан облысы Мамлют ауданы Белое ауылдық округі аумағында орналасқан жер учаскесіне жалпы алаңы 0,2714 гектар уақытша топырақ қоймасы үшін 3 жыл мерзімге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2."Солтүстік Қазақстан облысы Мамлют ауданы әкімдігінің жер қатынастары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"Кулик Н.П."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жерлердің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