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e3e4" w14:textId="179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0,1561 гектар уақытша топырақ қоймасы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"Кулик Н.П."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