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8f93" w14:textId="b118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0,2809 гектар уақытша топырақ қоймасы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