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b9f1" w14:textId="2bbb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Лебяжье ауылының атауы жоқ тұйық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Лебяжье ауылдық округінің әкімінің 2025 жылғы 12 желтоқсандағы № 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2025 жылғы 27 қарашадағы облыстық ономастика комиссиясының қорытындысы негізінде, Солтүстік Қазақстан облысы Мағжан Жұмабаев ауданының Лебяжье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Лебяжье ауылдық округінің Лебяжье ауылындағы келесі тұйық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тұйық көшеге – Аққу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тұйық көшеге – Достық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тұйық көшеге – Бірлік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тұйық көшеге – Бейбітшілік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атауы жоқ тұйық көшеге – Ардагерлер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атауы жоқ тұйық көшеге – Ынтымақ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атауы жоқ тұйық көшеге – Болашақ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атауы жоқ тұйық көшеге – Еңбек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атауы жоқ тұйық көшеге – Жеңіс көшесі.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Лебяжье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