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3fc4" w14:textId="7663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27-19 "2025-2027 жылдарға арналған Мағжан Жұмабаев ауданы Чистов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10 желтоқсандағы № 33-21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Чистов ауылдық округінің бюджетін бекіту туралы" 2025 жылғы 12 мамырдағы № 27-19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Чистов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332 160,5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10 172,3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1 570,0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320 418,2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332 861,3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-700,8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700,8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700,8 мың теңге.";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 осы шешімнің 1-қосымшасына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 № 33-21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 № 27-19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