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b3b" w14:textId="fe8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"2025-2027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2025 жылғы 12 мамырдағы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53 653,1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6 099,1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47 415,0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54 738,2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1 085,1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 № 33-20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 № 27-18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