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2114" w14:textId="d772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"2025-2027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2025 жылғы 12 мамырдағы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464 040,1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14 089,1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449 538,5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465 000,7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