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6145" w14:textId="6676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27-9 "2025-2027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мәслихатының "2025-2027 жылдарға арналған Мағжан Жұмабаев ауданы Қарақоға ауылдық округінің бюджетін бекіту туралы" 2025 жылғы 12 мамырдағы № 27-9 шешіміне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Қарақоға ауылдық округінің бюджеті тиісінше осы шешімге 1, 2 және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198 599,1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17 602,3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180 996,8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201 125,1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2 526,0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2 526,0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 төрағасының міндеттерін уақытша атқарушы 	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