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019c" w14:textId="5c00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27-18 "2025-2027 жылдарға арналған Мағжан Жұмабаев ауданы Успенка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17 қарашадағы № 32-23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Успенка ауылдық округінің бюджетін бекіту туралы" 2025 жылғы 12 мамырдағы № 27-18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Успенка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53 550,8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5 996,8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47 415,0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54 635,9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-1 085,1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1 085,1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1 085,1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