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29a" w14:textId="719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"2025-2027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Ұзынкөл ауылдық округінің бюджетін бекіту туралы" 2025 жылғы 12 мамырдағы № 27-17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236 336,4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230 429,4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236 524,1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187,7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