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35b8f" w14:textId="1b35b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27-15 "2025-2027 жылдарға арналған Мағжан Жұмабаев ауданы Полудин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17 қарашадағы № 32-20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"2025-2027 жылдарға арналған Мағжан Жұмабаев ауданы Полудин ауылдық округінің бюджетін бекіту туралы" 2025 жылғы 12 мамырдағы № 27-15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Мағжан Жұмабаев ауданы Полудин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79 973,4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10 638,0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1 880,0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67 455,4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81 243,0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-1 269,6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-1 269,6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1 269,6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1 269,6 мың теңге.";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Полудин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