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7a5" w14:textId="11b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"2025-2027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Молодогвардейское ауылдық округінің бюджетін бекіту туралы" 2025 жылғы 12 мамырдағы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51 748,4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46 539,9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52 448,4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