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88ce" w14:textId="2748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27-10 "2025-2027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мәслихатының "2025-2027 жылдарға арналған Мағжан Жұмабаев ауданы Конюхов ауылдық округінің бюджетін бекіту туралы" 2025 жылғы 12 мамырдағы № 27-10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Конюхов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67 679,2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8 246,0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379,4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58 793,8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67 895,3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-216,1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216,1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216,1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