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2cd" w14:textId="6cb5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"2025-2027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Қарақоға ауылдық округінің бюджетін бекіту туралы" 2025 жылғы 12 мамырдағы № 27-9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203 496,1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185 996,1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206 022,1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