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bbf8" w14:textId="563b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27-8 "2025-2027 жылдарға арналған Мағжан Жұмабаев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17 қарашадағы № 32-13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Возвышен ауылдық округінің бюджетін бекіту туралы" 2025 жылғы 12 мамырдағы № 27-8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Возвышен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74 883,6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24 490,0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50 393,6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75 676,7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-793,1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793,1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793,1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