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c5b714" w14:textId="8c5b71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Солтүстік Қазақстан облысы Мағжан Жұмабаев ауданы мәслихатының 2025 жылғы 12 мамырдағы № 27-18 "2025-2027 жылдарға арналған Мағжан Жұмабаев ауданы Успенка ауылдық округінің бюджетін бекіту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Мағжан Жұмабаев ауданы мәслихатының 2025 жылғы 23 қыркүйектегі № 31-22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Солтүстік Қазақстан облысы Мағжан Жұмабаев ауданының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Солтүстік Қазақстан облысы Мағжан Жұмабаев ауданы мәслихатының "2025-2027 жылдарға арналған Мағжан Жұмабаев ауданы Успенка ауылдық округінің бюджетін бекіту туралы" 2025 жылғы 12 мамырдағы № 27-18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2025-2027 жылдарға арналған Мағжан Жұмабаев ауданы Успенка ауылдық округінің бюджеті тиісінше осы шешімге 1, 2 және 3-қосымшаларға сәйкес, оның ішінде 2025 жылға мынадай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52 850,8 мың теңге: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6 496,8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139,0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0,0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46 215,0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53 935,9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0,0 мың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0,0 мың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-1 085,1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бюджеттің мұнайға қатысты емес тапшылығы (профициті) – -1 085,1 мың теңге;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бюджет тапшылығын қаржыландыру (профицитін пайдалану) – 1 085,1 мың теңге: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0,0 мың теңге;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0,0 мың теңге;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1 085,1 мың теңге.";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2025 жылғы 1 қаңтардан бастап қолданысқа енгізіледі.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Мағжан Жұмабаев ауданы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Рахметова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Мағжан Жұмабаев 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23 қыркүйектегі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31-22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Мағжан Жұмабаев 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12 мамырдағы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27-18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39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Мағжан Жұмабаев ауданы Успенка ауылдық округінің 2025 жылға арналған бюджеті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52 850,8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6 496,8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6 161,8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1 836,8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46 215,0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46 215,0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бюджеттен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46 215,0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53 935,9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28 620,3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28 620,3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28 620,3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28 120,3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5 345,7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5 228,9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5 228,9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2 630,7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1 598,2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жұмыстарын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округтердегі автомобиль жолдарының қызмет етуін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-1 085,1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Бюджеттің мұнайға қатысты емес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-1 085,1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1 085,1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1 085,1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1 085,1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1 085,1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