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7c4" w14:textId="8240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"2025-2027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Ноғайбай би ауылдық округінің бюджетін бекіту туралы" 2025 жылғы 12 мамырдағы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471 563,4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455 961,8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472 524,0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Ноғайбай би ауылдық округінің 2025 жылға арналған бюджетінде облыстық бюджеттен трансферттер түсімі ескерілсін,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Ноғайбай би ауылдық округінің Қарағанды ауылындағы Рабочая, Рижская, Ленин көшелерін;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Надежка ауылындағы Мир, Калинин, Ново-Лесная көшелерін орташа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Ноғайбай ауылында балалар ойын алаңын орнатуға;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Надежка ауылында металл қоршау дайындауға және орнатуға құқылы.";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