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973a" w14:textId="aa09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27-11 "2025-2027 жылдарға арналған Мағжан Жұмабаев ауданы Лебяжье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23 қыркүйектегі № 31-19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Лебяжье ауылдық округінің бюджетін бекіту туралы" 2025 жылғы 12 мамырдағы № 27-11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Лебяжье ауылдық округінің бюджеті тиісінше осы шешімге 1, 2 және 3-қосымшаларға,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165 510,3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3 695,5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161 814,8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165 697,3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-187,0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187,0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187,0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