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7b93a" w14:textId="527b9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27-7 "2025-2027 жылдарға арналған Мағжан Жұмабаев ауданы Булаев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23 қыркүйектегі № 31-17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Булаев қаласының бюджетін бекіту туралы" 2025 жылғы 12 мамырдағы № 27-7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Булаев қаласының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586 724,9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150 333,0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3 727,0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432 664,9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601 380,4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-14 655,5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-14 655,5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14 655,5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14 655,5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мәслихатының 2025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қыркүйектегі № 31-17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мәслихатының 2025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Булаев қаласының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601 380,4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303 846,2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252 846,2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252 846,2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