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5e05" w14:textId="eaa5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45 250,6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568,2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мамырдағы № 27-2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