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7216" w14:textId="9eb7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27-2 "2025-2027 жылдарға арналған Мағжан Жұмабаев ауданы Авангард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23 қыркүйектегі № 31-14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Авангард ауылдық округінің бюджетін бекіту туралы" 2025 жылғы 12 мамырдағы № 27-2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Авангард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50 127,2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4 876,6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45 250,6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50 695,4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-568,2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-568,2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568,2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568,2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