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c01" w14:textId="71a4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аудандық мәслихатының 2025 жылғы 10 маусымдағы № 28-2 "Солтүстік Қазақстан облысы Мағжан Жұмабаев аудандық мәслихатының 2024 жылғы 20 наурыздағы № 13-2 "Мөлшері мен тәртібін айқындау туралы" шешіміне өзгерістер енгізу туралы Мағжан Жұмабаев ауданында тұрғын үй көмегін көрсету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35-1-бабының 5-тармағына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аудандық мәслихатының 2025 жылғы 10 маусымдағы № 28-2 "Солтүстік Қазақстан облысы Мағжан Жұмабаев аудандық мәслихатының 2024 жылғы 20 наурыздағы № 13-2 "Мағжан Жұмабаев ауданында тұрғын үй көмегін көрсетудің мөлшері мен тәртібін айқындау туралы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