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27ae" w14:textId="2812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27-19 "2025-2027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Чистов ауылдық округінің бюджетін бекіту туралы" 2025 жылғы 12 мамырдағы № 27-19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Чистов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328 395,4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12 515,0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315 810,4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329 096,2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-700,8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700,8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700,8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