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7bb4" w14:textId="a8b7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27-18 "2025-2027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18 тамыздағы № 30-19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Успенка ауылдық округінің бюджетін бекіту туралы" 2025 жылғы 12 мамырдағы № 27-18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Успенка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52 237,4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6 411,0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45 687,4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53 322,5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-1 085,1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1 085,1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1 085,1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30-19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