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d48d" w14:textId="49ad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27-17 "2025-2027 жылдарға арналған Мағжан Жұмабаев ауданы Ұзынкөл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18 тамыздағы № 30-18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Ұзынкөл ауылдық округінің бюджетін бекіту туралы" 2025 жылғы 12 мамырдағы № 27-17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Ұзынкөл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235 640,4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229 731,4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235 828,1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187,7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187,7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ауылдық округтің елді мекендерін сумен жабдықтауды ұйымдастыруға.";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30-18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