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c612" w14:textId="bbec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27-16 "2025-2027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Таман ауылдық округінің бюджетін бекіту туралы" 2025 жылғы 12 мамырдағы № 27-16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Таман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57 325,3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50 706,9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61 273,2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-3 947,9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-3 947,9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3 947,9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3 947,9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маусымдағы № 30-17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