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ae7" w14:textId="c82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27-15 "2025-2027 жылдарға арналған Мағжан Жұмабаев ауданы Полудин ауылдық округінің бюджетін бекіту туралы" шешіміне өзгеріс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Полудин ауылдық округінің бюджетін бекіту туралы" 2025 жылғы 12 мамырдағы № 27-15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84 290,0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73 672,0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85 559,6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-1 269,6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1 269,6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1 269,6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ауылдық округтің елді мекендерін сумен жабдықтауды ұйымдастыруға.";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