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d890" w14:textId="dfad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27-14 "2025-2027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Ноғайбай би ауылдық округінің бюджетін бекіту туралы" 2025 жылғы 12 мамырдағы № 27-14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Ноғайбай би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510 695,6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15 181,6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495 094,0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511 656,2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-960,6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960,6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960,6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