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6cd3" w14:textId="d7c6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27-11 "2025-2027 жылдарға арналған Мағжан Жұмабаев ауданы Лебяжье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18 тамыздағы № 30-12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Лебяжье ауылдық округінің бюджетін бекіту туралы" 2025 жылғы 12 мамырдағы № 27-11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Лебяжье ауылдық округінің бюджеті тиісінше осы шешімге 1, 2 және 3-қосымшаларға,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165 008,3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3 695,5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161 312,8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165 195,3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-187,0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187,0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187,0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 30-12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