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9dd92" w14:textId="9a9dd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2025 жылғы 12 мамырдағы № 27-19 "2025-2027 жылдарға арналған Мағжан Жұмабаев ауданы Чистов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2025 жылғы 16 маусымдағы № 28-20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"2025-2027 жылдарға арналған Мағжан Жұмабаев ауданы Чистов ауылдық округінің бюджетін бекіту туралы" 2025 жылғы 12 мамырдағы № 27-19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Мағжан Жұмабаев ауданы Чистов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330 530,6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12 515,0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317 945,6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331 231,4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-700,8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-700,8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700,8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700,8 мың теңге.";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маусымдағы № 28-20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Чистов ауылдық округінің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330 530,6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317 945,6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331 231,4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