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be38" w14:textId="81a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2025 жылғы 12 мамырдағы № 27-18 "2025-2027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16 маусымдағы № 28-19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Успенка ауылдық округінің бюджетін бекіту туралы" 2025 жылғы 12 мамырдағы № 27-18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53 737,4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47 187,4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54 822,5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-1 085,1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1 085,1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1 085,1 мың теңге.";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28-19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