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5377" w14:textId="9525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27-17 "2025-2027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Ұзынкөл ауылдық округінің бюджетін бекіту туралы" 2025 жылғы 12 мамырдағы № 27-17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Ұзынкөл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235 339,2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229 430,2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235 526,9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-187,7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187,7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187,7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