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931f" w14:textId="d4d9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27-16 "2025-2027 жылдарға арналған Мағжан Жұмабаев ауданы Таман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16 маусымдағы № 28-17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Таман ауылдық округінің бюджетін бекіту туралы" 2025 жылғы 12 мамырдағы № 27-16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Таман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59 325,3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6 568,4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52 706,9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63 273,2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-3 947,9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-3 947,9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3 947,9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3 947,9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 осы шешімнің 1-қосымшасына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 № 28-17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