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36b7" w14:textId="59a3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27-15 "2025-2027 жылдарға арналған Мағжан Жұмабаев ауданы Полудин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Полудин ауылдық округінің бюджетін бекіту туралы" 2025 жылғы 12 мамырдағы № 27-15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Полудин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86 694,7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76 076,7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87 964,3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-1 269,6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-1 269,6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1 269,6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1 269,6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