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0f88" w14:textId="5440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2025 жылғы 12 мамырдағы № 27-14 "2025-2027 жылдарға арналған Мағжан Жұмабаев ауданы Ноғайбай би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16 маусымдағы № 28-15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Ноғайбай би ауылдық округінің бюджетін бекіту туралы" 2025 жылғы 12 мамырдағы № 27-14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Ноғайбай би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486 944,1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15 181,6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471 342,5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487 904,7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-960,6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-960,6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960,6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960,6 мың теңге.";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маусымдағы № 28-15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Ноғайбай би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486 944,1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487 904,7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